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58625" w14:textId="77777777" w:rsidR="00471C40" w:rsidRDefault="00000000">
      <w:pPr>
        <w:jc w:val="center"/>
      </w:pPr>
      <w:r>
        <w:rPr>
          <w:b/>
          <w:sz w:val="36"/>
        </w:rPr>
        <w:t>THE VEIL BETWEEN</w:t>
      </w:r>
    </w:p>
    <w:p w14:paraId="2157F3D0" w14:textId="77777777" w:rsidR="00471C40" w:rsidRDefault="00000000">
      <w:pPr>
        <w:jc w:val="center"/>
      </w:pPr>
      <w:r>
        <w:rPr>
          <w:i/>
          <w:sz w:val="28"/>
        </w:rPr>
        <w:t>A Novel</w:t>
      </w:r>
    </w:p>
    <w:p w14:paraId="46313925" w14:textId="77777777" w:rsidR="00471C40" w:rsidRDefault="00471C40"/>
    <w:p w14:paraId="696A1E53" w14:textId="77777777" w:rsidR="00471C40" w:rsidRDefault="00000000">
      <w:pPr>
        <w:jc w:val="center"/>
      </w:pPr>
      <w:r>
        <w:t>By Claude</w:t>
      </w:r>
    </w:p>
    <w:p w14:paraId="271A46D9" w14:textId="77777777" w:rsidR="00471C40" w:rsidRDefault="00471C40"/>
    <w:p w14:paraId="361CAD80" w14:textId="77777777" w:rsidR="00471C40" w:rsidRDefault="00000000">
      <w:pPr>
        <w:jc w:val="center"/>
      </w:pPr>
      <w:r>
        <w:t>---</w:t>
      </w:r>
    </w:p>
    <w:p w14:paraId="0538E9F6" w14:textId="77777777" w:rsidR="00471C40" w:rsidRDefault="00471C40"/>
    <w:p w14:paraId="73742967" w14:textId="77777777" w:rsidR="00471C40" w:rsidRDefault="00000000">
      <w:r>
        <w:br w:type="page"/>
      </w:r>
    </w:p>
    <w:p w14:paraId="4A65469C" w14:textId="77777777" w:rsidR="00471C40" w:rsidRDefault="00000000">
      <w:pPr>
        <w:jc w:val="center"/>
      </w:pPr>
      <w:r>
        <w:rPr>
          <w:b/>
          <w:sz w:val="32"/>
        </w:rPr>
        <w:lastRenderedPageBreak/>
        <w:t>CHAPTER ONE</w:t>
      </w:r>
    </w:p>
    <w:p w14:paraId="2A52A19F" w14:textId="77777777" w:rsidR="00471C40" w:rsidRDefault="00000000">
      <w:pPr>
        <w:jc w:val="center"/>
      </w:pPr>
      <w:r>
        <w:rPr>
          <w:i/>
          <w:sz w:val="28"/>
        </w:rPr>
        <w:t>The Calling</w:t>
      </w:r>
    </w:p>
    <w:p w14:paraId="3F0F0729" w14:textId="77777777" w:rsidR="00471C40" w:rsidRDefault="00471C40"/>
    <w:p w14:paraId="3E9284CA" w14:textId="77777777" w:rsidR="00471C40" w:rsidRDefault="00000000">
      <w:r>
        <w:t>Elder Samuel Chen had been home from his mission for exactly three weeks when the dreams started.</w:t>
      </w:r>
    </w:p>
    <w:p w14:paraId="15FD0B82" w14:textId="77777777" w:rsidR="00471C40" w:rsidRDefault="00471C40"/>
    <w:p w14:paraId="27AF30B4" w14:textId="77777777" w:rsidR="00471C40" w:rsidRDefault="00000000">
      <w:r>
        <w:t>Not the usual returned missionary dreams—those disjointed anxieties about forgotten languages and missed appointments that plagued most RMs for months after coming home. These were different. Specific. Insistent.</w:t>
      </w:r>
    </w:p>
    <w:p w14:paraId="06EC1EE5" w14:textId="77777777" w:rsidR="00471C40" w:rsidRDefault="00471C40"/>
    <w:p w14:paraId="2B69DED4" w14:textId="77777777" w:rsidR="00471C40" w:rsidRDefault="00000000">
      <w:r>
        <w:t>In them, he stood in a temple he'd never seen before, watching a sealing ceremony for people whose faces he couldn't quite make out. The room was cold despite the warmth he knew temple sealing rooms should have. And in the corner, barely visible in his peripheral vision, something waited. Something that had no business being in the house of the Lord.</w:t>
      </w:r>
    </w:p>
    <w:p w14:paraId="1796483B" w14:textId="77777777" w:rsidR="00471C40" w:rsidRDefault="00471C40"/>
    <w:p w14:paraId="7B5DB168" w14:textId="77777777" w:rsidR="00471C40" w:rsidRDefault="00000000">
      <w:r>
        <w:t>He woke from the fifth iteration of the dream at 2:47 AM on a Tuesday, his BYU dorm room bathed in the amber glow of streetlights filtering through cheap blinds. His roommate, Josh, snored peacefully in the bed across the room, oblivious to the way Sam's heart hammered against his ribs.</w:t>
      </w:r>
    </w:p>
    <w:p w14:paraId="546BE8E7" w14:textId="77777777" w:rsidR="00471C40" w:rsidRDefault="00471C40"/>
    <w:p w14:paraId="4AD2C500" w14:textId="77777777" w:rsidR="00471C40" w:rsidRDefault="00000000">
      <w:r>
        <w:t>Sam reached for his phone and pulled up his mission journal app, scrolling back through two years of entries from Taiwan. He'd served honorably, baptized seventeen people, learned Mandarin fluently enough to dream in it. He'd felt the Spirit powerfully and often. He'd been a good missionary.</w:t>
      </w:r>
    </w:p>
    <w:p w14:paraId="12DC7E19" w14:textId="77777777" w:rsidR="00471C40" w:rsidRDefault="00471C40"/>
    <w:p w14:paraId="2FDE4A8B" w14:textId="77777777" w:rsidR="00471C40" w:rsidRDefault="00000000">
      <w:r>
        <w:t>So why did he now feel like something had followed him home?</w:t>
      </w:r>
    </w:p>
    <w:p w14:paraId="7DDE7894" w14:textId="77777777" w:rsidR="00471C40" w:rsidRDefault="00471C40"/>
    <w:p w14:paraId="5AC4CDE9" w14:textId="77777777" w:rsidR="00471C40" w:rsidRDefault="00000000">
      <w:r>
        <w:t>His phone buzzed. A text from an unknown number: *You're not imagining it. We need to talk. -Sister Reyes*</w:t>
      </w:r>
    </w:p>
    <w:p w14:paraId="4B1C3F22" w14:textId="77777777" w:rsidR="00471C40" w:rsidRDefault="00471C40"/>
    <w:p w14:paraId="15AECCE0" w14:textId="77777777" w:rsidR="00471C40" w:rsidRDefault="00000000">
      <w:r>
        <w:lastRenderedPageBreak/>
        <w:t>Sam stared at the screen. He didn't know any Sister Reyes. The message had come through at 2:48 AM—hardly a normal time for anyone to be texting, let alone a woman he'd never met.</w:t>
      </w:r>
    </w:p>
    <w:p w14:paraId="6DF678D3" w14:textId="77777777" w:rsidR="00471C40" w:rsidRDefault="00471C40"/>
    <w:p w14:paraId="2386337C" w14:textId="77777777" w:rsidR="00471C40" w:rsidRDefault="00000000">
      <w:r>
        <w:t>He typed back: *Who is this?*</w:t>
      </w:r>
    </w:p>
    <w:p w14:paraId="6E71E70C" w14:textId="77777777" w:rsidR="00471C40" w:rsidRDefault="00471C40"/>
    <w:p w14:paraId="22B9B0BF" w14:textId="77777777" w:rsidR="00471C40" w:rsidRDefault="00000000">
      <w:r>
        <w:t>The response was immediate: *Someone who's been having the same dreams. Meet me at the Wilkinson Center tomorrow, 3 PM, second floor study area. Come alone. This is important.*</w:t>
      </w:r>
    </w:p>
    <w:p w14:paraId="48BE4CC1" w14:textId="77777777" w:rsidR="00471C40" w:rsidRDefault="00471C40"/>
    <w:p w14:paraId="479358E3" w14:textId="77777777" w:rsidR="00471C40" w:rsidRDefault="00000000">
      <w:r>
        <w:t>Sam's thumb hovered over the keyboard. Every safety instinct screamed at him not to meet a stranger based on a cryptic text in the middle of the night. But something else—call it curiosity, call it the Spirit, call it whatever—whispered that he needed to go.</w:t>
      </w:r>
    </w:p>
    <w:p w14:paraId="7AC5CEF5" w14:textId="77777777" w:rsidR="00471C40" w:rsidRDefault="00471C40"/>
    <w:p w14:paraId="11A18CAF" w14:textId="77777777" w:rsidR="00471C40" w:rsidRDefault="00000000">
      <w:r>
        <w:rPr>
          <w:i/>
        </w:rPr>
        <w:t>How do you know about my dreams?</w:t>
      </w:r>
    </w:p>
    <w:p w14:paraId="7D9EDCD4" w14:textId="77777777" w:rsidR="00471C40" w:rsidRDefault="00471C40"/>
    <w:p w14:paraId="528AA740" w14:textId="77777777" w:rsidR="00471C40" w:rsidRDefault="00000000">
      <w:r>
        <w:rPr>
          <w:i/>
        </w:rPr>
        <w:t>Because we're both being called. And if we don't answer, people are going to die.</w:t>
      </w:r>
    </w:p>
    <w:p w14:paraId="2C3F3438" w14:textId="77777777" w:rsidR="00471C40" w:rsidRDefault="00471C40"/>
    <w:p w14:paraId="0FC30663" w14:textId="77777777" w:rsidR="00471C40" w:rsidRDefault="00000000">
      <w:r>
        <w:t>Sam read the message three times, waiting for the punchline, the "just kidding," the emoji that would signal this was some elaborate prank. None came.</w:t>
      </w:r>
    </w:p>
    <w:p w14:paraId="47D8C6BA" w14:textId="77777777" w:rsidR="00471C40" w:rsidRDefault="00471C40"/>
    <w:p w14:paraId="624CA157" w14:textId="77777777" w:rsidR="00471C40" w:rsidRDefault="00000000">
      <w:r>
        <w:t>He set the phone down and stared at the ceiling, watching headlight shadows chase each other across the acoustic tiles. In Taiwan, he'd learned to distinguish between promptings and paranoia, between the voice of the Spirit and the voice of his own anxieties. This felt like neither and both.</w:t>
      </w:r>
    </w:p>
    <w:p w14:paraId="30D6634B" w14:textId="77777777" w:rsidR="00471C40" w:rsidRDefault="00471C40"/>
    <w:p w14:paraId="2BAC022C" w14:textId="77777777" w:rsidR="00471C40" w:rsidRDefault="00000000">
      <w:r>
        <w:t>Finally, he texted back: *I'll be there.*</w:t>
      </w:r>
    </w:p>
    <w:p w14:paraId="00DC283B" w14:textId="77777777" w:rsidR="00471C40" w:rsidRDefault="00471C40"/>
    <w:p w14:paraId="19001589" w14:textId="77777777" w:rsidR="00471C40" w:rsidRDefault="00000000">
      <w:pPr>
        <w:jc w:val="center"/>
      </w:pPr>
      <w:r>
        <w:t>---</w:t>
      </w:r>
    </w:p>
    <w:p w14:paraId="3346E1CB" w14:textId="77777777" w:rsidR="00471C40" w:rsidRDefault="00471C40"/>
    <w:p w14:paraId="4150F07D" w14:textId="77777777" w:rsidR="00471C40" w:rsidRDefault="00000000">
      <w:r>
        <w:lastRenderedPageBreak/>
        <w:t>Sister Mariana Reyes sat in the corner of the Wilkinson Center's second-floor study area, watching students flow past like water around a stone. She'd claimed a table tucked behind a structural pillar, partially hidden from casual view but with clear sightlines to the escalators. Old habits from her mission in São Paulo, where being aware of your surroundings wasn't paranoia but survival.</w:t>
      </w:r>
    </w:p>
    <w:p w14:paraId="5926D565" w14:textId="77777777" w:rsidR="00471C40" w:rsidRDefault="00471C40"/>
    <w:p w14:paraId="41D56E17" w14:textId="77777777" w:rsidR="00471C40" w:rsidRDefault="00000000">
      <w:r>
        <w:t>She'd been home for four months. Long enough to mostly stop translating everything into Portuguese in her head. Long enough to resettle into student life at BYU. Not nearly long enough to understand why her gift—the one she'd tried so hard to suppress her whole mission—had suddenly amplified a hundredfold since returning.</w:t>
      </w:r>
    </w:p>
    <w:p w14:paraId="33ED3F80" w14:textId="77777777" w:rsidR="00471C40" w:rsidRDefault="00471C40"/>
    <w:p w14:paraId="2FA9CE7E" w14:textId="77777777" w:rsidR="00471C40" w:rsidRDefault="00000000">
      <w:r>
        <w:t>The dreams had started six weeks ago. Always the same temple, always the same ceremony, always the same presence watching from the corners where light didn't quite reach. And then, three days ago, she'd seen him in the dream—Elder Chen. A returned missionary she'd never met in waking life, standing beside her in that impossible temple, both of them trying to see what lurked in the shadows.</w:t>
      </w:r>
    </w:p>
    <w:p w14:paraId="20638C12" w14:textId="77777777" w:rsidR="00471C40" w:rsidRDefault="00471C40"/>
    <w:p w14:paraId="26014F47" w14:textId="77777777" w:rsidR="00471C40" w:rsidRDefault="00000000">
      <w:r>
        <w:t>That's when she'd known it wasn't just her gift acting up. This was something else. Something that required more than one person to face.</w:t>
      </w:r>
    </w:p>
    <w:p w14:paraId="1B4B2E3D" w14:textId="77777777" w:rsidR="00471C40" w:rsidRDefault="00471C40"/>
    <w:p w14:paraId="2E398CAA" w14:textId="77777777" w:rsidR="00471C40" w:rsidRDefault="00000000">
      <w:r>
        <w:t>She spotted him coming up the escalator at 2:58 PM. Asian American, early twenties, the slightly lost expression of an RM still adjusting to civilian life. He wore a BYU hoodie and carried a scriptures case—probably had a quad inside, she thought. The kind of missionary who'd actually used his scriptures rather than just carried them as a prop.</w:t>
      </w:r>
    </w:p>
    <w:p w14:paraId="70D61991" w14:textId="77777777" w:rsidR="00471C40" w:rsidRDefault="00471C40"/>
    <w:p w14:paraId="609FB846" w14:textId="77777777" w:rsidR="00471C40" w:rsidRDefault="00000000">
      <w:r>
        <w:t>Their eyes met across the study area, and she saw recognition flare in his face. He'd seen her in the dreams too.</w:t>
      </w:r>
    </w:p>
    <w:p w14:paraId="6A6D4525" w14:textId="77777777" w:rsidR="00471C40" w:rsidRDefault="00471C40"/>
    <w:p w14:paraId="7D0295F9" w14:textId="77777777" w:rsidR="00471C40" w:rsidRDefault="00000000">
      <w:r>
        <w:t>He made his way through the tables, moving with the careful precision of someone trying not to draw attention. When he reached her table, he didn't sit immediately. Just stood there, studying her face as if confirming she was real.</w:t>
      </w:r>
    </w:p>
    <w:p w14:paraId="6740631F" w14:textId="77777777" w:rsidR="00471C40" w:rsidRDefault="00471C40"/>
    <w:p w14:paraId="2C278B3B" w14:textId="77777777" w:rsidR="00471C40" w:rsidRDefault="00000000">
      <w:r>
        <w:lastRenderedPageBreak/>
        <w:t>"Sister Reyes?" His voice was quiet, controlled.</w:t>
      </w:r>
    </w:p>
    <w:p w14:paraId="041530A7" w14:textId="77777777" w:rsidR="00471C40" w:rsidRDefault="00471C40"/>
    <w:p w14:paraId="3BF81E75" w14:textId="77777777" w:rsidR="00471C40" w:rsidRDefault="00000000">
      <w:r>
        <w:t>"Elder Chen. Thanks for coming." She gestured to the chair across from her. "I know this is strange."</w:t>
      </w:r>
    </w:p>
    <w:p w14:paraId="38B5334A" w14:textId="77777777" w:rsidR="00471C40" w:rsidRDefault="00471C40"/>
    <w:p w14:paraId="1A7D6DFC" w14:textId="77777777" w:rsidR="00471C40" w:rsidRDefault="00000000">
      <w:r>
        <w:t>"Strange is one word for it." He sat, setting his scripture case on the table between them like a barrier. "Want to tell me how you got my number? Or how you know about dreams I haven't told anyone about?"</w:t>
      </w:r>
    </w:p>
    <w:p w14:paraId="58F116B1" w14:textId="77777777" w:rsidR="00471C40" w:rsidRDefault="00471C40"/>
    <w:p w14:paraId="34005C58" w14:textId="77777777" w:rsidR="00471C40" w:rsidRDefault="00000000">
      <w:r>
        <w:t>Mariana pulled out her own journal—a physical one, leather-bound, filled with handwriting in both English and Portuguese. "I'm going to tell you something, and you're probably going to think I'm crazy. But I need you to listen to the whole thing before you decide whether to walk away."</w:t>
      </w:r>
    </w:p>
    <w:p w14:paraId="0CE35FDB" w14:textId="77777777" w:rsidR="00471C40" w:rsidRDefault="00471C40"/>
    <w:p w14:paraId="09E11DC4" w14:textId="77777777" w:rsidR="00471C40" w:rsidRDefault="00000000">
      <w:r>
        <w:t>"I'm listening."</w:t>
      </w:r>
    </w:p>
    <w:p w14:paraId="1C3FAD70" w14:textId="77777777" w:rsidR="00471C40" w:rsidRDefault="00471C40"/>
    <w:p w14:paraId="51ED753B" w14:textId="77777777" w:rsidR="00471C40" w:rsidRDefault="00000000">
      <w:r>
        <w:t>"I have a gift," she said, keeping her voice low. "I can see things. Feel things. Things that most people can't or won't see. My grandmother had it too—she called it *ver através do véu*. Seeing through the veil." She watched his face for skepticism but found only careful attention. "I spent my whole mission trying to suppress it. Praying it away. Fasting. Asking God to take it from me because it scared me and I didn't understand it."</w:t>
      </w:r>
    </w:p>
    <w:p w14:paraId="1DB74695" w14:textId="77777777" w:rsidR="00471C40" w:rsidRDefault="00471C40"/>
    <w:p w14:paraId="1B1B760F" w14:textId="77777777" w:rsidR="00471C40" w:rsidRDefault="00000000">
      <w:r>
        <w:t>"What changed?"</w:t>
      </w:r>
    </w:p>
    <w:p w14:paraId="078CCC35" w14:textId="77777777" w:rsidR="00471C40" w:rsidRDefault="00471C40"/>
    <w:p w14:paraId="3F82CDEB" w14:textId="77777777" w:rsidR="00471C40" w:rsidRDefault="00000000">
      <w:r>
        <w:t>"I came home. And instead of fading, it got stronger." She opened her journal to a page filled with sketches—a temple she'd drawn from memory, the details precise despite never having seen the building in waking life. "Six weeks ago, I started having these dreams. Always the same place. Always this feeling that something is terribly wrong, that something dark has found a way into a holy space. And then three days ago, you appeared in the dream."</w:t>
      </w:r>
    </w:p>
    <w:p w14:paraId="182280D9" w14:textId="77777777" w:rsidR="00471C40" w:rsidRDefault="00471C40"/>
    <w:p w14:paraId="7EB5BB74" w14:textId="77777777" w:rsidR="00471C40" w:rsidRDefault="00000000">
      <w:r>
        <w:lastRenderedPageBreak/>
        <w:t>Sam leaned forward, studying the sketches. His hand moved unconsciously to his own scripture case. "That's the temple from my dreams. Exactly."</w:t>
      </w:r>
    </w:p>
    <w:p w14:paraId="1CE53AF1" w14:textId="77777777" w:rsidR="00471C40" w:rsidRDefault="00471C40"/>
    <w:p w14:paraId="2112F550" w14:textId="77777777" w:rsidR="00471C40" w:rsidRDefault="00000000">
      <w:r>
        <w:t>"I know. Which means this isn't just about us. We're being shown something. Called to something." She flipped to another page, this one filled with notes. "I've been researching. Looking for any mention of temples and spiritual attacks, places where the veil is thin, anything that might explain what we're experiencing."</w:t>
      </w:r>
    </w:p>
    <w:p w14:paraId="6F59B5A8" w14:textId="77777777" w:rsidR="00471C40" w:rsidRDefault="00471C40"/>
    <w:p w14:paraId="5F9AE5B1" w14:textId="77777777" w:rsidR="00471C40" w:rsidRDefault="00000000">
      <w:r>
        <w:t>"And?"</w:t>
      </w:r>
    </w:p>
    <w:p w14:paraId="546A9449" w14:textId="77777777" w:rsidR="00471C40" w:rsidRDefault="00471C40"/>
    <w:p w14:paraId="17C79E52" w14:textId="77777777" w:rsidR="00471C40" w:rsidRDefault="00000000">
      <w:r>
        <w:t>"And I found this." She slid a photocopy across the table. It was a page from what looked like an old church publication, dated 1923. The article was titled "On the Protection of Sacred Spaces." "This was written by Elder Matthias Keller, a General Authority who served in the 1920s. Most of his writings were never widely published—too esoteric, too focused on topics the church didn't want to emphasize publicly."</w:t>
      </w:r>
    </w:p>
    <w:p w14:paraId="6011758C" w14:textId="77777777" w:rsidR="00471C40" w:rsidRDefault="00471C40"/>
    <w:p w14:paraId="18D759D2" w14:textId="77777777" w:rsidR="00471C40" w:rsidRDefault="00000000">
      <w:r>
        <w:t>Sam picked up the photocopy, his eyes scanning the old-fashioned typeset. "'The adversary seeks constantly to infiltrate and corrupt that which is holy. While he cannot enter temples dedicated by priesthood authority, he may work through vessels who carry darkness unknowingly inside...'" He looked up. "This is talking about demonic possession?"</w:t>
      </w:r>
    </w:p>
    <w:p w14:paraId="189D9E97" w14:textId="77777777" w:rsidR="00471C40" w:rsidRDefault="00471C40"/>
    <w:p w14:paraId="71D9BD67" w14:textId="77777777" w:rsidR="00471C40" w:rsidRDefault="00000000">
      <w:r>
        <w:t>"Not exactly. Read further."</w:t>
      </w:r>
    </w:p>
    <w:p w14:paraId="4943FB40" w14:textId="77777777" w:rsidR="00471C40" w:rsidRDefault="00471C40"/>
    <w:p w14:paraId="500A9034" w14:textId="77777777" w:rsidR="00471C40" w:rsidRDefault="00000000">
      <w:r>
        <w:t>"'...These vessels, often innocent and unaware, may pass through the veil of sacred spaces, carrying with them influences that would otherwise be barred. It is the responsibility of those with the gift of discernment to identify such breaches and seal them before corruption spreads.'" Sam set down the paper. "You think someone is bringing something evil into a temple? Unknowingly?"</w:t>
      </w:r>
    </w:p>
    <w:p w14:paraId="404AFF72" w14:textId="77777777" w:rsidR="00471C40" w:rsidRDefault="00471C40"/>
    <w:p w14:paraId="1836891D" w14:textId="77777777" w:rsidR="00471C40" w:rsidRDefault="00000000">
      <w:r>
        <w:t>"I think something is trying to use someone to get into a temple, yes. And I think we're being called to stop it." Mariana pulled out her phone and showed him a photo. "This is the Manti Utah Temple. Built in 1888. Beautiful, historic, one of the oldest temples still in operation."</w:t>
      </w:r>
    </w:p>
    <w:p w14:paraId="7F36E90F" w14:textId="77777777" w:rsidR="00471C40" w:rsidRDefault="00471C40"/>
    <w:p w14:paraId="7897E83F" w14:textId="77777777" w:rsidR="00471C40" w:rsidRDefault="00000000">
      <w:r>
        <w:t>Sam studied the photo, then looked back at her sketches. "This is the temple from our dreams."</w:t>
      </w:r>
    </w:p>
    <w:p w14:paraId="76B5A634" w14:textId="77777777" w:rsidR="00471C40" w:rsidRDefault="00471C40"/>
    <w:p w14:paraId="31B619B2" w14:textId="77777777" w:rsidR="00471C40" w:rsidRDefault="00000000">
      <w:r>
        <w:t>"Yes. And according to the church's public schedule, there's going to be a special sealing session there in two weeks. A multi-family session—something like fifty couples are being sealed, a huge event. Families from all over the western US are coming."</w:t>
      </w:r>
    </w:p>
    <w:p w14:paraId="32047E6F" w14:textId="77777777" w:rsidR="00471C40" w:rsidRDefault="00471C40"/>
    <w:p w14:paraId="717327B6" w14:textId="77777777" w:rsidR="00471C40" w:rsidRDefault="00000000">
      <w:r>
        <w:t>"And you think something is going to happen at that session?"</w:t>
      </w:r>
    </w:p>
    <w:p w14:paraId="69C76494" w14:textId="77777777" w:rsidR="00471C40" w:rsidRDefault="00471C40"/>
    <w:p w14:paraId="216A7E86" w14:textId="77777777" w:rsidR="00471C40" w:rsidRDefault="00000000">
      <w:r>
        <w:t>"I think something is trying to make something happen at that session. Something that will corrupt or defile one of the Lord's houses." Mariana closed her journal. "Elder Keller's writings mention that such breaches, if successful, can have lasting effects. That once a sacred space is compromised, it becomes vulnerable to further attacks. That the veil can be torn, not just thinned."</w:t>
      </w:r>
    </w:p>
    <w:p w14:paraId="0D849EB8" w14:textId="77777777" w:rsidR="00471C40" w:rsidRDefault="00471C40"/>
    <w:p w14:paraId="33C9A9A0" w14:textId="77777777" w:rsidR="00471C40" w:rsidRDefault="00000000">
      <w:r>
        <w:t>Sam was quiet for a long moment, his fingers drumming on his scripture case. "This sounds insane. You know that, right? We're talking about going to church leadership and telling them that we, two recently returned missionaries who've never met before, have had shared dreams about a demonic attack on a temple, and that we need to... what? Investigate? Intervene?"</w:t>
      </w:r>
    </w:p>
    <w:p w14:paraId="5A7D1C1E" w14:textId="77777777" w:rsidR="00471C40" w:rsidRDefault="00471C40"/>
    <w:p w14:paraId="0CAC7F32" w14:textId="77777777" w:rsidR="00471C40" w:rsidRDefault="00000000">
      <w:r>
        <w:t>"I know how it sounds."</w:t>
      </w:r>
    </w:p>
    <w:p w14:paraId="509861E7" w14:textId="77777777" w:rsidR="00471C40" w:rsidRDefault="00471C40"/>
    <w:p w14:paraId="00F0B25D" w14:textId="77777777" w:rsidR="00471C40" w:rsidRDefault="00000000">
      <w:r>
        <w:t>"They'll think we're having mental health crises. They'll send us to LDS Family Services for counseling. They'll tell us to get more sleep and read our scriptures more."</w:t>
      </w:r>
    </w:p>
    <w:p w14:paraId="2CF74C4A" w14:textId="77777777" w:rsidR="00471C40" w:rsidRDefault="00471C40"/>
    <w:p w14:paraId="263676B2" w14:textId="77777777" w:rsidR="00471C40" w:rsidRDefault="00000000">
      <w:r>
        <w:t>"Probably."</w:t>
      </w:r>
    </w:p>
    <w:p w14:paraId="12745868" w14:textId="77777777" w:rsidR="00471C40" w:rsidRDefault="00471C40"/>
    <w:p w14:paraId="14703F6D" w14:textId="77777777" w:rsidR="00471C40" w:rsidRDefault="00000000">
      <w:r>
        <w:t>"So why are you telling me this? Why not just go to your stake president? Your bishop? Why involve me?"</w:t>
      </w:r>
    </w:p>
    <w:p w14:paraId="313DE5D1" w14:textId="77777777" w:rsidR="00471C40" w:rsidRDefault="00471C40"/>
    <w:p w14:paraId="2EA66160" w14:textId="77777777" w:rsidR="00471C40" w:rsidRDefault="00000000">
      <w:r>
        <w:t>Mariana met his eyes. "Because in the dream, you're the only other person who can see what I see. Everyone else at that sealing is blind to it. Which means you have the same gift I do, whether you've acknowledged it or not. And whatever we're being called to do, we're being called to do it together."</w:t>
      </w:r>
    </w:p>
    <w:p w14:paraId="3FF264EC" w14:textId="77777777" w:rsidR="00471C40" w:rsidRDefault="00471C40"/>
    <w:p w14:paraId="5116870A" w14:textId="77777777" w:rsidR="00471C40" w:rsidRDefault="00000000">
      <w:r>
        <w:t>Sam opened his scripture case and pulled out his quad. It was well-worn, pages tagged with colored tabs, margins filled with notes in English and Mandarin. He flipped to Doctrine and Covenants section 46 and read aloud: "'To some it is given by the Holy Ghost to know... to others it is given to believe on their words.'" He looked up. "Gifts of the Spirit. Verse 27: 'And unto the bishop of the church... are to be given all the gifts of God by his Spirit for the good of the church.'"</w:t>
      </w:r>
    </w:p>
    <w:p w14:paraId="68476FEF" w14:textId="77777777" w:rsidR="00471C40" w:rsidRDefault="00471C40"/>
    <w:p w14:paraId="179E13D8" w14:textId="77777777" w:rsidR="00471C40" w:rsidRDefault="00000000">
      <w:r>
        <w:t>"You think we should talk to a bishop?"</w:t>
      </w:r>
    </w:p>
    <w:p w14:paraId="266C0E27" w14:textId="77777777" w:rsidR="00471C40" w:rsidRDefault="00471C40"/>
    <w:p w14:paraId="1A67A8FD" w14:textId="77777777" w:rsidR="00471C40" w:rsidRDefault="00000000">
      <w:r>
        <w:t>"I think if what you're saying is true—if we really are being called to protect a temple from some kind of spiritual attack—then we need proper authority and guidance. We can't just cowboy this on our own." He closed the quad. "But I also think we need more information before we go to anyone. We need to understand what we're dealing with, what we're supposed to do about it, and why us."</w:t>
      </w:r>
    </w:p>
    <w:p w14:paraId="15CABBF1" w14:textId="77777777" w:rsidR="00471C40" w:rsidRDefault="00471C40"/>
    <w:p w14:paraId="1D98D1B6" w14:textId="77777777" w:rsidR="00471C40" w:rsidRDefault="00000000">
      <w:r>
        <w:t>Mariana felt something unclench in her chest. He believed her. Or at least, he was willing to believe enough to not walk away. "So what do you suggest?"</w:t>
      </w:r>
    </w:p>
    <w:p w14:paraId="0AB1FFB3" w14:textId="77777777" w:rsidR="00471C40" w:rsidRDefault="00471C40"/>
    <w:p w14:paraId="69AB1B90" w14:textId="77777777" w:rsidR="00471C40" w:rsidRDefault="00000000">
      <w:r>
        <w:t>"We both keep records of the dreams. Detailed records. Compare notes. See if there are patterns we're missing." He pulled out his phone. "And we research Elder Keller's writings. You said most of them weren't published—where did you find this one?"</w:t>
      </w:r>
    </w:p>
    <w:p w14:paraId="644D6396" w14:textId="77777777" w:rsidR="00471C40" w:rsidRDefault="00471C40"/>
    <w:p w14:paraId="07F27080" w14:textId="77777777" w:rsidR="00471C40" w:rsidRDefault="00000000">
      <w:r>
        <w:t>"Special collections at the library. They have a section on early church history that includes some unpublished materials. Keller wrote extensively about spiritual warfare, protective ordinances, the nature of evil. Most of it was considered too dark or too speculative for official publication."</w:t>
      </w:r>
    </w:p>
    <w:p w14:paraId="7AD28D67" w14:textId="77777777" w:rsidR="00471C40" w:rsidRDefault="00471C40"/>
    <w:p w14:paraId="7A879D61" w14:textId="77777777" w:rsidR="00471C40" w:rsidRDefault="00000000">
      <w:r>
        <w:lastRenderedPageBreak/>
        <w:t>"Then that's where we start." Sam stood, slinging his scripture case over his shoulder. "Can you meet tomorrow? Same time?"</w:t>
      </w:r>
    </w:p>
    <w:p w14:paraId="3FAD80E8" w14:textId="77777777" w:rsidR="00471C40" w:rsidRDefault="00471C40"/>
    <w:p w14:paraId="7E37290E" w14:textId="77777777" w:rsidR="00471C40" w:rsidRDefault="00000000">
      <w:r>
        <w:t>"I can. But Elder Chen—"</w:t>
      </w:r>
    </w:p>
    <w:p w14:paraId="252F0A0E" w14:textId="77777777" w:rsidR="00471C40" w:rsidRDefault="00471C40"/>
    <w:p w14:paraId="18A17A41" w14:textId="77777777" w:rsidR="00471C40" w:rsidRDefault="00000000">
      <w:r>
        <w:t>"Sam. I've been home three weeks. I'm still getting used to not being Elder Chen every waking moment, but you can call me Sam."</w:t>
      </w:r>
    </w:p>
    <w:p w14:paraId="05DBC7D0" w14:textId="77777777" w:rsidR="00471C40" w:rsidRDefault="00471C40"/>
    <w:p w14:paraId="5B8D32E1" w14:textId="77777777" w:rsidR="00471C40" w:rsidRDefault="00000000">
      <w:r>
        <w:t>She smiled slightly. "Then call me Mariana. Not Sister Reyes."</w:t>
      </w:r>
    </w:p>
    <w:p w14:paraId="52E5C40B" w14:textId="77777777" w:rsidR="00471C40" w:rsidRDefault="00471C40"/>
    <w:p w14:paraId="539EBFD3" w14:textId="77777777" w:rsidR="00471C40" w:rsidRDefault="00000000">
      <w:r>
        <w:t>"Deal." He hesitated. "One more thing. In your dreams, when you see the thing in the corner of the sealing room—can you ever make out what it is?"</w:t>
      </w:r>
    </w:p>
    <w:p w14:paraId="0C31D5BA" w14:textId="77777777" w:rsidR="00471C40" w:rsidRDefault="00471C40"/>
    <w:p w14:paraId="6EE0EC67" w14:textId="77777777" w:rsidR="00471C40" w:rsidRDefault="00000000">
      <w:r>
        <w:t>Mariana's smile faded. "No. But I can feel it. And whatever it is, it's hungry. It's been waiting a very long time. And it sees that temple, that sealing session, as an opportunity it won't get again."</w:t>
      </w:r>
    </w:p>
    <w:p w14:paraId="45DA0F39" w14:textId="77777777" w:rsidR="00471C40" w:rsidRDefault="00471C40"/>
    <w:p w14:paraId="5986D572" w14:textId="77777777" w:rsidR="00471C40" w:rsidRDefault="00000000">
      <w:r>
        <w:t>Sam nodded slowly. "In Taiwan, I learned a saying: *When evil walks in daylight, only those with eyes to see can stop it.* I thought it was just a proverb. Maybe it's a warning."</w:t>
      </w:r>
    </w:p>
    <w:p w14:paraId="24B76B28" w14:textId="77777777" w:rsidR="00471C40" w:rsidRDefault="00471C40"/>
    <w:p w14:paraId="2B9690DC" w14:textId="77777777" w:rsidR="00471C40" w:rsidRDefault="00000000">
      <w:r>
        <w:t>He turned and walked away, disappearing into the flow of students heading to evening classes. Mariana watched him go, then looked down at her journal, at the sketch of the Manti Temple she'd drawn and redrawn a dozen times.</w:t>
      </w:r>
    </w:p>
    <w:p w14:paraId="4A400BA8" w14:textId="77777777" w:rsidR="00471C40" w:rsidRDefault="00471C40"/>
    <w:p w14:paraId="160C0DAA" w14:textId="77777777" w:rsidR="00471C40" w:rsidRDefault="00000000">
      <w:r>
        <w:t>In the corner of the sealing room, barely visible in her penciled shadows, she'd tried to capture what she saw in the dreams. The shape that wasn't quite a shape. The presence that had no business being in the house of the Lord.</w:t>
      </w:r>
    </w:p>
    <w:p w14:paraId="6775003B" w14:textId="77777777" w:rsidR="00471C40" w:rsidRDefault="00471C40"/>
    <w:p w14:paraId="0E96D099" w14:textId="77777777" w:rsidR="00471C40" w:rsidRDefault="00000000">
      <w:r>
        <w:t>And underneath it, in Portuguese, she'd written the words her grandmother had taught her when she was twelve years old: *O mal não descansa. Nem podemos nós.*</w:t>
      </w:r>
    </w:p>
    <w:p w14:paraId="4ACD260B" w14:textId="77777777" w:rsidR="00471C40" w:rsidRDefault="00471C40"/>
    <w:p w14:paraId="3B395122" w14:textId="77777777" w:rsidR="00471C40" w:rsidRDefault="00000000">
      <w:r>
        <w:t>Evil does not rest. Neither can we.</w:t>
      </w:r>
    </w:p>
    <w:p w14:paraId="20EA56BA" w14:textId="77777777" w:rsidR="00471C40" w:rsidRDefault="00471C40"/>
    <w:p w14:paraId="590DDB16" w14:textId="77777777" w:rsidR="00471C40" w:rsidRDefault="00471C40"/>
    <w:p w14:paraId="039AB9B5" w14:textId="77777777" w:rsidR="00471C40" w:rsidRDefault="00000000">
      <w:r>
        <w:br w:type="page"/>
      </w:r>
    </w:p>
    <w:p w14:paraId="61D2F8A5" w14:textId="77777777" w:rsidR="00471C40" w:rsidRDefault="00000000">
      <w:pPr>
        <w:jc w:val="center"/>
      </w:pPr>
      <w:r>
        <w:rPr>
          <w:b/>
          <w:sz w:val="32"/>
        </w:rPr>
        <w:lastRenderedPageBreak/>
        <w:t>CHAPTER TWO</w:t>
      </w:r>
    </w:p>
    <w:p w14:paraId="7599AC01" w14:textId="77777777" w:rsidR="00471C40" w:rsidRDefault="00000000">
      <w:pPr>
        <w:jc w:val="center"/>
      </w:pPr>
      <w:r>
        <w:rPr>
          <w:i/>
          <w:sz w:val="28"/>
        </w:rPr>
        <w:t>The Archives</w:t>
      </w:r>
    </w:p>
    <w:p w14:paraId="236888F1" w14:textId="77777777" w:rsidR="00471C40" w:rsidRDefault="00471C40"/>
    <w:p w14:paraId="7C5A52A6" w14:textId="77777777" w:rsidR="00471C40" w:rsidRDefault="00000000">
      <w:r>
        <w:t>The Harold B. Lee Library's Special Collections reading room smelled like old paper and controlled climate—the scent of preservation. Sam had been there for three hours, hunched over a table covered with archival boxes, his laptop open beside a growing stack of photocopies.</w:t>
      </w:r>
    </w:p>
    <w:p w14:paraId="3021A6FD" w14:textId="77777777" w:rsidR="00471C40" w:rsidRDefault="00471C40"/>
    <w:p w14:paraId="160FF4FB" w14:textId="77777777" w:rsidR="00471C40" w:rsidRDefault="00000000">
      <w:r>
        <w:t>Mariana sat across from him, translating a document from German into English with the help of her phone's camera app. She'd been quiet since they'd arrived, the intensity of her focus reminding Sam of his mission comp who'd spent fourteen-hour days studying the Book of Mormon in Mandarin.</w:t>
      </w:r>
    </w:p>
    <w:p w14:paraId="7D35F614" w14:textId="77777777" w:rsidR="00471C40" w:rsidRDefault="00471C40"/>
    <w:p w14:paraId="1A2E669D" w14:textId="77777777" w:rsidR="00471C40" w:rsidRDefault="00000000">
      <w:r>
        <w:t>"Listen to this," Mariana said, not looking up from the nineteenth-century manuscript in front of her. "This is from Keller's personal journal, 1924. 'Met with President Grant today regarding the incidents in Logan. He counseled patience and prayer, but I fear we are being too passive. The adversary does not wait for us to be ready. He strikes when we are comfortable, when our defenses are down.'"</w:t>
      </w:r>
    </w:p>
    <w:p w14:paraId="01234691" w14:textId="77777777" w:rsidR="00471C40" w:rsidRDefault="00471C40"/>
    <w:p w14:paraId="4156DEA0" w14:textId="77777777" w:rsidR="00471C40" w:rsidRDefault="00000000">
      <w:r>
        <w:t>Sam looked up from his own reading. "What incidents in Logan?"</w:t>
      </w:r>
    </w:p>
    <w:p w14:paraId="3CA77193" w14:textId="77777777" w:rsidR="00471C40" w:rsidRDefault="00471C40"/>
    <w:p w14:paraId="7EBCE459" w14:textId="77777777" w:rsidR="00471C40" w:rsidRDefault="00000000">
      <w:r>
        <w:t>"That's just it—I can't find any official record of anything happening at the Logan Temple in 1924. But Keller references it multiple times in his private writings." She flipped through the fragile pages with careful fingers. "Here: 'Three more families have reported disturbances during their sealings. Cold spots. Shadows where there should be light. The feeling of being watched by something malevolent.' And then this, two months later: 'We performed the cleansing ritual as prescribed in the ancient ordinances. President McCune officiated. The temple feels lighter now, but I fear this is not the end. What we faced in Logan was only a probing attack. The enemy is testing our defenses.'"</w:t>
      </w:r>
    </w:p>
    <w:p w14:paraId="2F912345" w14:textId="77777777" w:rsidR="00471C40" w:rsidRDefault="00471C40"/>
    <w:p w14:paraId="6E02C7FC" w14:textId="77777777" w:rsidR="00471C40" w:rsidRDefault="00000000">
      <w:r>
        <w:t>"Ancient ordinances?" Sam pulled his laptop closer and started typing. "That's not standard temple terminology."</w:t>
      </w:r>
    </w:p>
    <w:p w14:paraId="7BBEF80B" w14:textId="77777777" w:rsidR="00471C40" w:rsidRDefault="00471C40"/>
    <w:p w14:paraId="683EB49B" w14:textId="77777777" w:rsidR="00471C40" w:rsidRDefault="00000000">
      <w:r>
        <w:t>"No, it's not. But Keller keeps referring to them. He talks about protective rites that were performed in the Kirtland and Nauvoo temples, ceremonies that were discontinued after the Salt Lake Temple was completed." Mariana pulled out a different document, this one a typed letter on official Church letterhead. "This is a letter from Keller to the First Presidency in 1927, asking permission to publish a manual on spiritual defense for temple workers. The request was denied. The response—" she handed Sam the letter "—is interesting."</w:t>
      </w:r>
    </w:p>
    <w:p w14:paraId="48A38CD4" w14:textId="77777777" w:rsidR="00471C40" w:rsidRDefault="00471C40"/>
    <w:p w14:paraId="455E77C8" w14:textId="77777777" w:rsidR="00471C40" w:rsidRDefault="00000000">
      <w:r>
        <w:t>Sam read aloud: "'While we appreciate Elder Keller's zeal and dedication, we feel that focusing the minds of the Saints on the powers of darkness serves only to give the adversary more influence. Faith, not fear, should be the foundation of our temple service.' Signed by President Heber J. Grant."</w:t>
      </w:r>
    </w:p>
    <w:p w14:paraId="54261A88" w14:textId="77777777" w:rsidR="00471C40" w:rsidRDefault="00471C40"/>
    <w:p w14:paraId="54D4BC4E" w14:textId="77777777" w:rsidR="00471C40" w:rsidRDefault="00000000">
      <w:r>
        <w:t>"Official policy," Mariana said. "Don't talk about spiritual warfare because it might scare people or give Satan too much attention. Meanwhile, Keller is documenting what looks like systematic attempts to infiltrate or corrupt temple spaces throughout the 1920s and 30s."</w:t>
      </w:r>
    </w:p>
    <w:p w14:paraId="0048E191" w14:textId="77777777" w:rsidR="00471C40" w:rsidRDefault="00471C40"/>
    <w:p w14:paraId="07023A5E" w14:textId="77777777" w:rsidR="00471C40" w:rsidRDefault="00000000">
      <w:r>
        <w:t>Sam leaned back in his chair, running his hands through his hair. "Okay, so let's say Keller wasn't crazy. Let's say there really were these... spiritual attacks on temples. Why would they stop? And why would they start again now?"</w:t>
      </w:r>
    </w:p>
    <w:p w14:paraId="7B85CE96" w14:textId="77777777" w:rsidR="00471C40" w:rsidRDefault="00471C40"/>
    <w:p w14:paraId="57533FAD" w14:textId="77777777" w:rsidR="00471C40" w:rsidRDefault="00000000">
      <w:r>
        <w:t>"Who says they stopped?" Mariana met his eyes. "Maybe they just got better at hiding them. Or maybe church leadership got better at quietly dealing with them without public knowledge."</w:t>
      </w:r>
    </w:p>
    <w:p w14:paraId="2FBEAFAF" w14:textId="77777777" w:rsidR="00471C40" w:rsidRDefault="00471C40"/>
    <w:p w14:paraId="41668C43" w14:textId="77777777" w:rsidR="00471C40" w:rsidRDefault="00000000">
      <w:r>
        <w:t>"That's a pretty big conspiracy theory."</w:t>
      </w:r>
    </w:p>
    <w:p w14:paraId="161FCF51" w14:textId="77777777" w:rsidR="00471C40" w:rsidRDefault="00471C40"/>
    <w:p w14:paraId="5D611C42" w14:textId="77777777" w:rsidR="00471C40" w:rsidRDefault="00000000">
      <w:r>
        <w:t>"Is it? The Church doesn't publish details about temple dedications being repeated, or temples being temporarily closed for 'maintenance.' How would we know if something had happened and been resolved quietly?"</w:t>
      </w:r>
    </w:p>
    <w:p w14:paraId="7185F4E7" w14:textId="77777777" w:rsidR="00471C40" w:rsidRDefault="00471C40"/>
    <w:p w14:paraId="3B113575" w14:textId="77777777" w:rsidR="00471C40" w:rsidRDefault="00000000">
      <w:r>
        <w:lastRenderedPageBreak/>
        <w:t>Sam wanted to argue, but he couldn't. She was right. The Church valued discretion, especially around sacred things. If there had been spiritual incidents in temples over the years, the last thing leadership would want would be public panic or speculation.</w:t>
      </w:r>
    </w:p>
    <w:p w14:paraId="1E3CA6CB" w14:textId="77777777" w:rsidR="00471C40" w:rsidRDefault="00471C40"/>
    <w:p w14:paraId="17D772B2" w14:textId="77777777" w:rsidR="00471C40" w:rsidRDefault="00000000">
      <w:r>
        <w:t>"So where does that leave us?" he asked.</w:t>
      </w:r>
    </w:p>
    <w:p w14:paraId="3F57CBF0" w14:textId="77777777" w:rsidR="00471C40" w:rsidRDefault="00471C40"/>
    <w:p w14:paraId="263795A6" w14:textId="77777777" w:rsidR="00471C40" w:rsidRDefault="00000000">
      <w:r>
        <w:t>"Trying to figure out what 'ancient ordinances' Keller is talking about." Mariana pulled her laptop around. "I've been cross-referencing his writings with early church history. Joseph Smith performed several unique ordinances in Kirtland that aren't part of current temple worship. Anointings, sealings, blessings that were specific to that time and place."</w:t>
      </w:r>
    </w:p>
    <w:p w14:paraId="3D74C484" w14:textId="77777777" w:rsidR="00471C40" w:rsidRDefault="00471C40"/>
    <w:p w14:paraId="43A3D32B" w14:textId="77777777" w:rsidR="00471C40" w:rsidRDefault="00000000">
      <w:r>
        <w:t>"You think one of those ordinances was specifically about protection? About sealing against spiritual attacks?"</w:t>
      </w:r>
    </w:p>
    <w:p w14:paraId="7EE902F1" w14:textId="77777777" w:rsidR="00471C40" w:rsidRDefault="00471C40"/>
    <w:p w14:paraId="4C22CE16" w14:textId="77777777" w:rsidR="00471C40" w:rsidRDefault="00000000">
      <w:r>
        <w:t>"I think there's evidence of it, yes. Look at this." She showed him a scanned page from the Kirtland Temple dedication. "After the formal dedication, Joseph Smith and several apostles stayed in the temple overnight. They reported visions, angelic visitations, the appearance of the Savior himself. But they also reported something else—a 'great struggle' in the spiritual realm, a battle between light and darkness for possession of the sacred space."</w:t>
      </w:r>
    </w:p>
    <w:p w14:paraId="6E490977" w14:textId="77777777" w:rsidR="00471C40" w:rsidRDefault="00471C40"/>
    <w:p w14:paraId="02FD1484" w14:textId="77777777" w:rsidR="00471C40" w:rsidRDefault="00000000">
      <w:r>
        <w:t>Sam read the passage she'd highlighted. "'We wrestled not against flesh and blood, but against principalities, against powers, against the rulers of the darkness of this world. And the Lord gave us authority to command them hence, and to seal the house against their return.'"</w:t>
      </w:r>
    </w:p>
    <w:p w14:paraId="4208D037" w14:textId="77777777" w:rsidR="00471C40" w:rsidRDefault="00471C40"/>
    <w:p w14:paraId="672893AA" w14:textId="77777777" w:rsidR="00471C40" w:rsidRDefault="00000000">
      <w:r>
        <w:t>"That's not in any official church manual," Mariana said. "It's from a private account that was only published decades later. But it suggests that the early saints understood something we've forgotten—that dedicating a temple isn't just a one-time event. It's an ongoing battle to maintain its sacred nature against forces that want to corrupt or destroy it."</w:t>
      </w:r>
    </w:p>
    <w:p w14:paraId="1AB5CEC1" w14:textId="77777777" w:rsidR="00471C40" w:rsidRDefault="00471C40"/>
    <w:p w14:paraId="4BC98E77" w14:textId="77777777" w:rsidR="00471C40" w:rsidRDefault="00000000">
      <w:r>
        <w:t>Sam's phone buzzed. A text from his mom: *Dinner Sunday? Haven't seen you since you got back. Bring a friend if you want!*</w:t>
      </w:r>
    </w:p>
    <w:p w14:paraId="0E6B4898" w14:textId="77777777" w:rsidR="00471C40" w:rsidRDefault="00471C40"/>
    <w:p w14:paraId="44CCAF22" w14:textId="77777777" w:rsidR="00471C40" w:rsidRDefault="00000000">
      <w:r>
        <w:t>The mundanity of the message felt surreal given what he and Mariana were discussing. He texted back a quick affirmative and set the phone aside.</w:t>
      </w:r>
    </w:p>
    <w:p w14:paraId="7B6782DD" w14:textId="77777777" w:rsidR="00471C40" w:rsidRDefault="00471C40"/>
    <w:p w14:paraId="4D145E7B" w14:textId="77777777" w:rsidR="00471C40" w:rsidRDefault="00000000">
      <w:r>
        <w:t>"My parents think I'm adjusting poorly to being home," he said. "They keep trying to set me up with girls from the ward, get me back into 'normal life.' How do I tell them I'm spending my free time researching demonic attacks on temples with a girl I met because we're having the same apocalyptic dreams?"</w:t>
      </w:r>
    </w:p>
    <w:p w14:paraId="21797AD0" w14:textId="77777777" w:rsidR="00471C40" w:rsidRDefault="00471C40"/>
    <w:p w14:paraId="4C694724" w14:textId="77777777" w:rsidR="00471C40" w:rsidRDefault="00000000">
      <w:r>
        <w:t>Mariana laughed, the sound startling in the quiet reading room. "My family thinks I need therapy. My mother's exact words were, 'Mija, the mission is over. You can stop being so serious all the time.'"</w:t>
      </w:r>
    </w:p>
    <w:p w14:paraId="7DDB1826" w14:textId="77777777" w:rsidR="00471C40" w:rsidRDefault="00471C40"/>
    <w:p w14:paraId="593A7578" w14:textId="77777777" w:rsidR="00471C40" w:rsidRDefault="00000000">
      <w:r>
        <w:t>"Are you? Serious all the time?"</w:t>
      </w:r>
    </w:p>
    <w:p w14:paraId="32B96C9D" w14:textId="77777777" w:rsidR="00471C40" w:rsidRDefault="00471C40"/>
    <w:p w14:paraId="0E888BB8" w14:textId="77777777" w:rsidR="00471C40" w:rsidRDefault="00000000">
      <w:r>
        <w:t>"I used to laugh more," she admitted. "Before I really understood what my gift meant. Before I started seeing... everything." She closed the laptop. "Sometimes I wish I could go back to not knowing. To just being a regular RM worried about finding a major and a husband and living the nice, normal Mormon life."</w:t>
      </w:r>
    </w:p>
    <w:p w14:paraId="2764CCAA" w14:textId="77777777" w:rsidR="00471C40" w:rsidRDefault="00471C40"/>
    <w:p w14:paraId="610C5FC9" w14:textId="77777777" w:rsidR="00471C40" w:rsidRDefault="00000000">
      <w:r>
        <w:t>"But you can't."</w:t>
      </w:r>
    </w:p>
    <w:p w14:paraId="32C38D8B" w14:textId="77777777" w:rsidR="00471C40" w:rsidRDefault="00471C40"/>
    <w:p w14:paraId="1319DA13" w14:textId="77777777" w:rsidR="00471C40" w:rsidRDefault="00000000">
      <w:r>
        <w:t>"No. Neither can you, I think."</w:t>
      </w:r>
    </w:p>
    <w:p w14:paraId="61CFD6CE" w14:textId="77777777" w:rsidR="00471C40" w:rsidRDefault="00471C40"/>
    <w:p w14:paraId="7D7076BF" w14:textId="77777777" w:rsidR="00471C40" w:rsidRDefault="00000000">
      <w:r>
        <w:t>Sam thought about Taiwan, about the moments on his mission when he'd felt something more than just the good feelings of the Spirit. Moments when he'd sensed darkness, oppression, the presence of something that hated light and truth. He'd pushed those feelings aside, focused on the work, told himself he was just tired or stressed.</w:t>
      </w:r>
    </w:p>
    <w:p w14:paraId="5E887C63" w14:textId="77777777" w:rsidR="00471C40" w:rsidRDefault="00471C40"/>
    <w:p w14:paraId="3518DDAC" w14:textId="77777777" w:rsidR="00471C40" w:rsidRDefault="00000000">
      <w:r>
        <w:t>But he'd known. Deep down, he'd known he could sense things others couldn't.</w:t>
      </w:r>
    </w:p>
    <w:p w14:paraId="15FCE50E" w14:textId="77777777" w:rsidR="00471C40" w:rsidRDefault="00471C40"/>
    <w:p w14:paraId="21EC0E33" w14:textId="77777777" w:rsidR="00471C40" w:rsidRDefault="00000000">
      <w:r>
        <w:t>"In Taiwan," he said slowly, "there was an investigator. Mr. Wang. He was so interested in the gospel, came to church every week, read the Book of Mormon cover to cover. But every time we tried to baptize him, something went wrong. The first time, the baptismal font broke. Completely flooded the building. The second time, he got violently ill the morning of the baptism. The third time—"</w:t>
      </w:r>
    </w:p>
    <w:p w14:paraId="77E97245" w14:textId="77777777" w:rsidR="00471C40" w:rsidRDefault="00471C40"/>
    <w:p w14:paraId="51D1C6AA" w14:textId="77777777" w:rsidR="00471C40" w:rsidRDefault="00000000">
      <w:r>
        <w:t>"What happened the third time?"</w:t>
      </w:r>
    </w:p>
    <w:p w14:paraId="77BF3C80" w14:textId="77777777" w:rsidR="00471C40" w:rsidRDefault="00471C40"/>
    <w:p w14:paraId="7E80E50B" w14:textId="77777777" w:rsidR="00471C40" w:rsidRDefault="00000000">
      <w:r>
        <w:t>"I don't know. We never made it to a third time. He stopped coming to church. Stopped answering our calls. And when we went to his apartment, his roommate said he'd moved back to the mainland suddenly. No forwarding address." Sam met Mariana's eyes. "But the last time I saw him, at the second failed baptism, I saw something. Just for a second. A shadow behind his eyes. Like something was looking out through him."</w:t>
      </w:r>
    </w:p>
    <w:p w14:paraId="31DFE270" w14:textId="77777777" w:rsidR="00471C40" w:rsidRDefault="00471C40"/>
    <w:p w14:paraId="74FEBDDF" w14:textId="77777777" w:rsidR="00471C40" w:rsidRDefault="00000000">
      <w:r>
        <w:t>"What did you do?"</w:t>
      </w:r>
    </w:p>
    <w:p w14:paraId="6BC71662" w14:textId="77777777" w:rsidR="00471C40" w:rsidRDefault="00471C40"/>
    <w:p w14:paraId="4FB2AFE7" w14:textId="77777777" w:rsidR="00471C40" w:rsidRDefault="00000000">
      <w:r>
        <w:t>"I told my mission president. He said I was letting my imagination run wild, that I needed to focus on the work and not look for devils behind every setback." Sam's hands clenched. "But I knew what I saw. I knew there was something preventing Mr. Wang from making the covenant. Something that didn't want him baptized."</w:t>
      </w:r>
    </w:p>
    <w:p w14:paraId="151305F7" w14:textId="77777777" w:rsidR="00471C40" w:rsidRDefault="00471C40"/>
    <w:p w14:paraId="15D88E6E" w14:textId="77777777" w:rsidR="00471C40" w:rsidRDefault="00000000">
      <w:r>
        <w:t>Mariana was quiet for a moment. Then: "My gift started when I was twelve. I saw my uncle die three days before it happened. Saw him in a car accident, exactly how it would unfold. I told my parents. They didn't believe me. Then it happened, exactly as I'd seen it." She looked down at her hands. "After that, I saw other things. Deaths, illnesses, disasters. My grandmother helped me understand that I wasn't causing these things—I was just seeing through the veil, catching glimpses of what was to come or what was hidden."</w:t>
      </w:r>
    </w:p>
    <w:p w14:paraId="2FDCC031" w14:textId="77777777" w:rsidR="00471C40" w:rsidRDefault="00471C40"/>
    <w:p w14:paraId="42C5F46A" w14:textId="77777777" w:rsidR="00471C40" w:rsidRDefault="00000000">
      <w:r>
        <w:t>"That must have been terrifying."</w:t>
      </w:r>
    </w:p>
    <w:p w14:paraId="3F3E4D77" w14:textId="77777777" w:rsidR="00471C40" w:rsidRDefault="00471C40"/>
    <w:p w14:paraId="542EA898" w14:textId="77777777" w:rsidR="00471C40" w:rsidRDefault="00000000">
      <w:r>
        <w:lastRenderedPageBreak/>
        <w:t>"It was. That's why I prayed so hard to have it taken away on my mission. I wanted to be normal. To serve without being haunted by visions I didn't ask for." She smiled sadly. "But God doesn't take away gifts just because they're hard to bear. He expects us to use them."</w:t>
      </w:r>
    </w:p>
    <w:p w14:paraId="1D06AB4F" w14:textId="77777777" w:rsidR="00471C40" w:rsidRDefault="00471C40"/>
    <w:p w14:paraId="23E6B23E" w14:textId="77777777" w:rsidR="00471C40" w:rsidRDefault="00000000">
      <w:r>
        <w:t>"Even when we don't know how?"</w:t>
      </w:r>
    </w:p>
    <w:p w14:paraId="6450C55F" w14:textId="77777777" w:rsidR="00471C40" w:rsidRDefault="00471C40"/>
    <w:p w14:paraId="09B0A6FB" w14:textId="77777777" w:rsidR="00471C40" w:rsidRDefault="00000000">
      <w:r>
        <w:t>"Especially then." She gathered up the documents they'd been reviewing. "We should go. The library closes in twenty minutes. But we've got enough to start building a picture of what we're dealing with."</w:t>
      </w:r>
    </w:p>
    <w:p w14:paraId="59029A03" w14:textId="77777777" w:rsidR="00471C40" w:rsidRDefault="00471C40"/>
    <w:p w14:paraId="53DB5315" w14:textId="77777777" w:rsidR="00471C40" w:rsidRDefault="00000000">
      <w:r>
        <w:t>Sam helped her carefully return the archival materials to their boxes. "And what picture is that?"</w:t>
      </w:r>
    </w:p>
    <w:p w14:paraId="200F3F59" w14:textId="77777777" w:rsidR="00471C40" w:rsidRDefault="00471C40"/>
    <w:p w14:paraId="03FDF055" w14:textId="77777777" w:rsidR="00471C40" w:rsidRDefault="00000000">
      <w:r>
        <w:t>"That there's a historical precedent for spiritual attacks on temples. That the early Church had ordinances and rituals specifically designed to combat those attacks. And that Elder Keller believed we'd need those protections again someday." Mariana shouldered her bag. "The question is: do those protections still exist? And can we access them in time to stop whatever's coming?"</w:t>
      </w:r>
    </w:p>
    <w:p w14:paraId="3FF9ACCB" w14:textId="77777777" w:rsidR="00471C40" w:rsidRDefault="00471C40"/>
    <w:p w14:paraId="6866BF43" w14:textId="77777777" w:rsidR="00471C40" w:rsidRDefault="00000000">
      <w:r>
        <w:t>They walked out of the library into the cool evening air. The BYU campus was alive with students heading to devotionals, study groups, social activities. Normal college life, blissfully unaware of the supernatural threat looming in their blind spots.</w:t>
      </w:r>
    </w:p>
    <w:p w14:paraId="48C44D2C" w14:textId="77777777" w:rsidR="00471C40" w:rsidRDefault="00471C40"/>
    <w:p w14:paraId="2DD1770A" w14:textId="77777777" w:rsidR="00471C40" w:rsidRDefault="00000000">
      <w:r>
        <w:t>"There's one more thing," Sam said as they reached the parking lot. "The dreams—they're getting more detailed. More frequent. Last night, I saw faces. One of the couples being sealed. I didn't recognize them, but they were so clear. Like I was really there."</w:t>
      </w:r>
    </w:p>
    <w:p w14:paraId="57D07D3E" w14:textId="77777777" w:rsidR="00471C40" w:rsidRDefault="00471C40"/>
    <w:p w14:paraId="74619FB8" w14:textId="77777777" w:rsidR="00471C40" w:rsidRDefault="00000000">
      <w:r>
        <w:t>Mariana stopped walking. "What did they look like?"</w:t>
      </w:r>
    </w:p>
    <w:p w14:paraId="60393AC5" w14:textId="77777777" w:rsidR="00471C40" w:rsidRDefault="00471C40"/>
    <w:p w14:paraId="0E908B2F" w14:textId="77777777" w:rsidR="00471C40" w:rsidRDefault="00000000">
      <w:r>
        <w:lastRenderedPageBreak/>
        <w:t>"Young. Early twenties. The woman had red hair, freckles. The man was tall, blonde. They looked happy. In love." He paused. "But there was something wrong with them. Or... around them. Like they were carrying something dark without realizing it."</w:t>
      </w:r>
    </w:p>
    <w:p w14:paraId="5A3847F7" w14:textId="77777777" w:rsidR="00471C40" w:rsidRDefault="00471C40"/>
    <w:p w14:paraId="3C2DA9EB" w14:textId="77777777" w:rsidR="00471C40" w:rsidRDefault="00000000">
      <w:r>
        <w:t>"The vessel," Mariana breathed. "Elder Keller said the adversary uses innocent vessels who carry darkness unknowingly. If we're seeing them in the dreams, that means—"</w:t>
      </w:r>
    </w:p>
    <w:p w14:paraId="3EDC7862" w14:textId="77777777" w:rsidR="00471C40" w:rsidRDefault="00471C40"/>
    <w:p w14:paraId="2B03238A" w14:textId="77777777" w:rsidR="00471C40" w:rsidRDefault="00000000">
      <w:r>
        <w:t>"That means we're being shown who. Which gives us less than two weeks to figure out what they're carrying, why, and how to stop it before that sealing ceremony." Sam felt the weight of it settle on his shoulders. "No pressure."</w:t>
      </w:r>
    </w:p>
    <w:p w14:paraId="32773A1A" w14:textId="77777777" w:rsidR="00471C40" w:rsidRDefault="00471C40"/>
    <w:p w14:paraId="22FCD08A" w14:textId="77777777" w:rsidR="00471C40" w:rsidRDefault="00000000">
      <w:r>
        <w:t>Mariana pulled out her phone and opened the church's public website, navigating to the Manti Temple's information page. "The multi-family sealing is listed here. It's organized by the Allred family—they're celebrating their pioneer heritage, sealing multiple generations together. Look at this list of families participating."</w:t>
      </w:r>
    </w:p>
    <w:p w14:paraId="57D8F07C" w14:textId="77777777" w:rsidR="00471C40" w:rsidRDefault="00471C40"/>
    <w:p w14:paraId="388EA149" w14:textId="77777777" w:rsidR="00471C40" w:rsidRDefault="00000000">
      <w:r>
        <w:t>Sam scanned the names. Most were common Utah surnames: Jensen, Peterson, Anderson, Smith. But one jumped out at him. "Murdock. Brandon and Sarah Murdock."</w:t>
      </w:r>
    </w:p>
    <w:p w14:paraId="52CE37FF" w14:textId="77777777" w:rsidR="00471C40" w:rsidRDefault="00471C40"/>
    <w:p w14:paraId="4C47209B" w14:textId="77777777" w:rsidR="00471C40" w:rsidRDefault="00000000">
      <w:r>
        <w:t>"You recognize the name?"</w:t>
      </w:r>
    </w:p>
    <w:p w14:paraId="5FBAB485" w14:textId="77777777" w:rsidR="00471C40" w:rsidRDefault="00471C40"/>
    <w:p w14:paraId="18AC46D5" w14:textId="77777777" w:rsidR="00471C40" w:rsidRDefault="00000000">
      <w:r>
        <w:t>"No. But..." He pulled out his own phone and took a screenshot of the names Mariana was showing him. "In the dream last night, I heard someone say a name. I couldn't quite make it out, but it sounded like Murdock."</w:t>
      </w:r>
    </w:p>
    <w:p w14:paraId="24261E2A" w14:textId="77777777" w:rsidR="00471C40" w:rsidRDefault="00471C40"/>
    <w:p w14:paraId="6560015B" w14:textId="77777777" w:rsidR="00471C40" w:rsidRDefault="00000000">
      <w:r>
        <w:t>Mariana zoomed in on the family information. "Brandon and Sarah Murdock from St. George. They're in their early twenties. Recent converts—it says they were baptized eighteen months ago."</w:t>
      </w:r>
    </w:p>
    <w:p w14:paraId="2F20E091" w14:textId="77777777" w:rsidR="00471C40" w:rsidRDefault="00471C40"/>
    <w:p w14:paraId="1B53F2B8" w14:textId="77777777" w:rsidR="00471C40" w:rsidRDefault="00000000">
      <w:r>
        <w:t>"Recent converts to be sealed in the temple already?"</w:t>
      </w:r>
    </w:p>
    <w:p w14:paraId="7E9340BA" w14:textId="77777777" w:rsidR="00471C40" w:rsidRDefault="00471C40"/>
    <w:p w14:paraId="72270F23" w14:textId="77777777" w:rsidR="00471C40" w:rsidRDefault="00000000">
      <w:r>
        <w:t>"It's possible if they were engaged before baptism and waited the required year. Some bishops are more lenient with the waiting period if the couple demonstrates serious commitment." Mariana's expression darkened. "Or if they have a compelling reason to rush the sealing."</w:t>
      </w:r>
    </w:p>
    <w:p w14:paraId="5F7C9D63" w14:textId="77777777" w:rsidR="00471C40" w:rsidRDefault="00471C40"/>
    <w:p w14:paraId="4AAEB98E" w14:textId="77777777" w:rsidR="00471C40" w:rsidRDefault="00000000">
      <w:r>
        <w:t>"Like what?"</w:t>
      </w:r>
    </w:p>
    <w:p w14:paraId="2C114737" w14:textId="77777777" w:rsidR="00471C40" w:rsidRDefault="00471C40"/>
    <w:p w14:paraId="2DE5DF86" w14:textId="77777777" w:rsidR="00471C40" w:rsidRDefault="00000000">
      <w:r>
        <w:t>"Like something pushing them to get into the temple as quickly as possible."</w:t>
      </w:r>
    </w:p>
    <w:p w14:paraId="66BCE9A6" w14:textId="77777777" w:rsidR="00471C40" w:rsidRDefault="00471C40"/>
    <w:p w14:paraId="785C7A90" w14:textId="77777777" w:rsidR="00471C40" w:rsidRDefault="00000000">
      <w:r>
        <w:t>Sam felt cold despite the warm evening. "We need to know more about them. Where they came from before they converted. What drew them to the Church. Whether they've exhibited any... unusual behavior."</w:t>
      </w:r>
    </w:p>
    <w:p w14:paraId="0ED6F0C9" w14:textId="77777777" w:rsidR="00471C40" w:rsidRDefault="00471C40"/>
    <w:p w14:paraId="66DFF5E8" w14:textId="77777777" w:rsidR="00471C40" w:rsidRDefault="00000000">
      <w:r>
        <w:t>"That's creepy stalker territory," Mariana pointed out. "We can't exactly call them up and ask if they're unknowingly carrying demonic entities."</w:t>
      </w:r>
    </w:p>
    <w:p w14:paraId="38E9A989" w14:textId="77777777" w:rsidR="00471C40" w:rsidRDefault="00471C40"/>
    <w:p w14:paraId="7719C7F4" w14:textId="77777777" w:rsidR="00471C40" w:rsidRDefault="00000000">
      <w:r>
        <w:t>"No. But we can do research. Social media, public records, find out who their bishop is and where they're from." Sam started walking toward his car. "And we need to talk to someone with authority. Someone who might have dealt with this kind of thing before."</w:t>
      </w:r>
    </w:p>
    <w:p w14:paraId="3318DE04" w14:textId="77777777" w:rsidR="00471C40" w:rsidRDefault="00471C40"/>
    <w:p w14:paraId="5C0A1B64" w14:textId="77777777" w:rsidR="00471C40" w:rsidRDefault="00000000">
      <w:r>
        <w:t>"Who?"</w:t>
      </w:r>
    </w:p>
    <w:p w14:paraId="0AC9A04D" w14:textId="77777777" w:rsidR="00471C40" w:rsidRDefault="00471C40"/>
    <w:p w14:paraId="74175CB2" w14:textId="77777777" w:rsidR="00471C40" w:rsidRDefault="00000000">
      <w:r>
        <w:t>"I don't know yet. But there has to be someone. Temple presidents, mission presidents, General Authorities—someone who knows about spiritual warfare and might believe us." He unlocked his car. "Can you meet tomorrow? Earlier this time?"</w:t>
      </w:r>
    </w:p>
    <w:p w14:paraId="3F4C17BE" w14:textId="77777777" w:rsidR="00471C40" w:rsidRDefault="00471C40"/>
    <w:p w14:paraId="6537B042" w14:textId="77777777" w:rsidR="00471C40" w:rsidRDefault="00000000">
      <w:r>
        <w:t>"I have class until noon. But I'm free after that."</w:t>
      </w:r>
    </w:p>
    <w:p w14:paraId="2471C4D2" w14:textId="77777777" w:rsidR="00471C40" w:rsidRDefault="00471C40"/>
    <w:p w14:paraId="3B9874E5" w14:textId="77777777" w:rsidR="00471C40" w:rsidRDefault="00000000">
      <w:r>
        <w:lastRenderedPageBreak/>
        <w:t>"Okay. Let's divide the research. You focus on Brandon and Sarah Murdock—where they're from, their conversion story, anything unusual. I'll see if I can track down any current church leaders or temple workers who might know about protective ordinances or have experience with... the kind of things Keller wrote about."</w:t>
      </w:r>
    </w:p>
    <w:p w14:paraId="62C94F67" w14:textId="77777777" w:rsidR="00471C40" w:rsidRDefault="00471C40"/>
    <w:p w14:paraId="5FF816EE" w14:textId="77777777" w:rsidR="00471C40" w:rsidRDefault="00000000">
      <w:r>
        <w:t>Mariana nodded. "And tonight?"</w:t>
      </w:r>
    </w:p>
    <w:p w14:paraId="4B94939C" w14:textId="77777777" w:rsidR="00471C40" w:rsidRDefault="00471C40"/>
    <w:p w14:paraId="1DEF97C6" w14:textId="77777777" w:rsidR="00471C40" w:rsidRDefault="00000000">
      <w:r>
        <w:t>"Tonight we both document our dreams in as much detail as possible. If the visions are getting clearer, we need to record everything. Times, faces, words, feelings. Anything that might give us a clue about what we're really dealing with."</w:t>
      </w:r>
    </w:p>
    <w:p w14:paraId="0B9E4114" w14:textId="77777777" w:rsidR="00471C40" w:rsidRDefault="00471C40"/>
    <w:p w14:paraId="51334DF1" w14:textId="77777777" w:rsidR="00471C40" w:rsidRDefault="00000000">
      <w:r>
        <w:t>She climbed into her own car, a beat-up Honda Civic with a Brazil flag sticker on the bumper. Through the window, she said, "Sam? Are you scared?"</w:t>
      </w:r>
    </w:p>
    <w:p w14:paraId="384200CD" w14:textId="77777777" w:rsidR="00471C40" w:rsidRDefault="00471C40"/>
    <w:p w14:paraId="572581AD" w14:textId="77777777" w:rsidR="00471C40" w:rsidRDefault="00000000">
      <w:r>
        <w:t>He wanted to say no. Wanted to be the confident returned missionary who'd faced challenges in Taiwan and come through stronger. But standing in that parking lot, with the weight of supernatural threat bearing down on him and the clock ticking toward an event he only half-understood, he couldn't lie.</w:t>
      </w:r>
    </w:p>
    <w:p w14:paraId="54ECB572" w14:textId="77777777" w:rsidR="00471C40" w:rsidRDefault="00471C40"/>
    <w:p w14:paraId="17F9A9F6" w14:textId="77777777" w:rsidR="00471C40" w:rsidRDefault="00000000">
      <w:r>
        <w:t>"Terrified," he admitted. "But that's never been a good reason to not do what's right."</w:t>
      </w:r>
    </w:p>
    <w:p w14:paraId="5FFA0A26" w14:textId="77777777" w:rsidR="00471C40" w:rsidRDefault="00471C40"/>
    <w:p w14:paraId="16642E19" w14:textId="77777777" w:rsidR="00471C40" w:rsidRDefault="00000000">
      <w:r>
        <w:t>Mariana smiled, a real smile this time. "My grandmother used to say, 'Courage isn't the absence of fear. It's the decision that something else matters more.'"</w:t>
      </w:r>
    </w:p>
    <w:p w14:paraId="1C4923D7" w14:textId="77777777" w:rsidR="00471C40" w:rsidRDefault="00471C40"/>
    <w:p w14:paraId="3CF0AFC5" w14:textId="77777777" w:rsidR="00471C40" w:rsidRDefault="00000000">
      <w:r>
        <w:t>"I like your grandmother."</w:t>
      </w:r>
    </w:p>
    <w:p w14:paraId="7893E909" w14:textId="77777777" w:rsidR="00471C40" w:rsidRDefault="00471C40"/>
    <w:p w14:paraId="5D60019E" w14:textId="77777777" w:rsidR="00471C40" w:rsidRDefault="00000000">
      <w:r>
        <w:t>"You would have. She was formidable." Mariana started her engine. "See you tomorrow, Sam. Get some sleep if you can."</w:t>
      </w:r>
    </w:p>
    <w:p w14:paraId="472AF446" w14:textId="77777777" w:rsidR="00471C40" w:rsidRDefault="00471C40"/>
    <w:p w14:paraId="55E9EE28" w14:textId="77777777" w:rsidR="00471C40" w:rsidRDefault="00000000">
      <w:r>
        <w:lastRenderedPageBreak/>
        <w:t>"You too."</w:t>
      </w:r>
    </w:p>
    <w:p w14:paraId="0A624E60" w14:textId="77777777" w:rsidR="00471C40" w:rsidRDefault="00471C40"/>
    <w:p w14:paraId="7865642E" w14:textId="77777777" w:rsidR="00471C40" w:rsidRDefault="00000000">
      <w:r>
        <w:t>He watched her drive away, then sat in his own car for a long moment before starting it. The campus around him buzzed with normal life—students laughing, couples walking hand in hand, someone playing frisbee on the quad. Life as it should be, simple and uncomplicated.</w:t>
      </w:r>
    </w:p>
    <w:p w14:paraId="64C13876" w14:textId="77777777" w:rsidR="00471C40" w:rsidRDefault="00471C40"/>
    <w:p w14:paraId="639FFB87" w14:textId="77777777" w:rsidR="00471C40" w:rsidRDefault="00000000">
      <w:r>
        <w:t>But Sam had seen behind the curtain now. Had glimpsed the battle that raged just beyond most people's perception. And he knew, with the certainty that came from spiritual gifts he'd tried to ignore, that the stakes were higher than he'd imagined.</w:t>
      </w:r>
    </w:p>
    <w:p w14:paraId="0B816321" w14:textId="77777777" w:rsidR="00471C40" w:rsidRDefault="00471C40"/>
    <w:p w14:paraId="7DC4B0D7" w14:textId="77777777" w:rsidR="00471C40" w:rsidRDefault="00000000">
      <w:r>
        <w:t>Two weeks. They had two weeks to stop something that wanted to corrupt one of the Lord's houses. Two weeks to learn ancient protections that might not even exist anymore. Two weeks to save people who didn't know they needed saving.</w:t>
      </w:r>
    </w:p>
    <w:p w14:paraId="7DC12FB9" w14:textId="77777777" w:rsidR="00471C40" w:rsidRDefault="00471C40"/>
    <w:p w14:paraId="7750C391" w14:textId="77777777" w:rsidR="00471C40" w:rsidRDefault="00000000">
      <w:r>
        <w:t>He pulled out his phone and opened his scripture app, searching for comfort in familiar words. The verse that came up was from Ephesians, chapter 6: "For we wrestle not against flesh and blood, but against principalities, against powers, against the rulers of the darkness of this world."</w:t>
      </w:r>
    </w:p>
    <w:p w14:paraId="706B7926" w14:textId="77777777" w:rsidR="00471C40" w:rsidRDefault="00471C40"/>
    <w:p w14:paraId="6613A129" w14:textId="77777777" w:rsidR="00471C40" w:rsidRDefault="00000000">
      <w:r>
        <w:t>The same verse quoted in that Kirtland Temple account.</w:t>
      </w:r>
    </w:p>
    <w:p w14:paraId="1A1A9390" w14:textId="77777777" w:rsidR="00471C40" w:rsidRDefault="00471C40"/>
    <w:p w14:paraId="089BC3D9" w14:textId="77777777" w:rsidR="00471C40" w:rsidRDefault="00000000">
      <w:r>
        <w:t>Sam closed his eyes and said a prayer—not the rote kind he'd said thousands of times on his mission, but something raw and honest. *Father, I don't know what I'm doing. I don't know if I'm strong enough for this. But if You're really calling me to this, then please, help me. Help us. Show us what to do.*</w:t>
      </w:r>
    </w:p>
    <w:p w14:paraId="5AB508B6" w14:textId="77777777" w:rsidR="00471C40" w:rsidRDefault="00471C40"/>
    <w:p w14:paraId="6E1C26C0" w14:textId="77777777" w:rsidR="00471C40" w:rsidRDefault="00000000">
      <w:r>
        <w:t>The answer didn't come in words. It came as a feeling, warm and certain, settling into his chest like a hand on his shoulder. The same feeling he'd felt when he'd decided to serve a mission. When he'd baptized his first convert. When he'd known, without being told, that the gospel was true.</w:t>
      </w:r>
    </w:p>
    <w:p w14:paraId="49077E86" w14:textId="77777777" w:rsidR="00471C40" w:rsidRDefault="00471C40"/>
    <w:p w14:paraId="3F8DAE60" w14:textId="77777777" w:rsidR="00471C40" w:rsidRDefault="00000000">
      <w:r>
        <w:lastRenderedPageBreak/>
        <w:t>He wasn't alone in this. And neither was Mariana.</w:t>
      </w:r>
    </w:p>
    <w:p w14:paraId="39676E98" w14:textId="77777777" w:rsidR="00471C40" w:rsidRDefault="00471C40"/>
    <w:p w14:paraId="500A8F44" w14:textId="77777777" w:rsidR="00471C40" w:rsidRDefault="00000000">
      <w:r>
        <w:t>Whatever was coming, they would face it together, with faith in something greater than themselves.</w:t>
      </w:r>
    </w:p>
    <w:p w14:paraId="4026F992" w14:textId="77777777" w:rsidR="00471C40" w:rsidRDefault="00471C40"/>
    <w:p w14:paraId="32413606" w14:textId="77777777" w:rsidR="00471C40" w:rsidRDefault="00000000">
      <w:r>
        <w:t>Sam started his car and drove back to his apartment, already mentally cataloging the research he needed to do before tomorrow. He had a feeling he wouldn't be sleeping much tonight.</w:t>
      </w:r>
    </w:p>
    <w:p w14:paraId="0AC251CF" w14:textId="77777777" w:rsidR="00471C40" w:rsidRDefault="00471C40"/>
    <w:p w14:paraId="5BC92C91" w14:textId="77777777" w:rsidR="00471C40" w:rsidRDefault="00000000">
      <w:r>
        <w:t>The dreams would come whether he was ready or not.</w:t>
      </w:r>
    </w:p>
    <w:p w14:paraId="4FBFA39F" w14:textId="77777777" w:rsidR="00471C40" w:rsidRDefault="00471C40"/>
    <w:p w14:paraId="05F4E8A7" w14:textId="77777777" w:rsidR="00471C40" w:rsidRDefault="00471C40"/>
    <w:p w14:paraId="1F8DF2A3" w14:textId="77777777" w:rsidR="00471C40" w:rsidRDefault="00000000">
      <w:r>
        <w:br w:type="page"/>
      </w:r>
    </w:p>
    <w:p w14:paraId="23A211E3" w14:textId="77777777" w:rsidR="00471C40" w:rsidRDefault="00000000">
      <w:pPr>
        <w:jc w:val="center"/>
      </w:pPr>
      <w:r>
        <w:rPr>
          <w:b/>
          <w:sz w:val="32"/>
        </w:rPr>
        <w:lastRenderedPageBreak/>
        <w:t>CHAPTER THREE</w:t>
      </w:r>
    </w:p>
    <w:p w14:paraId="1B94ED8F" w14:textId="77777777" w:rsidR="00471C40" w:rsidRDefault="00000000">
      <w:pPr>
        <w:jc w:val="center"/>
      </w:pPr>
      <w:r>
        <w:rPr>
          <w:i/>
          <w:sz w:val="28"/>
        </w:rPr>
        <w:t>The Vessel</w:t>
      </w:r>
    </w:p>
    <w:p w14:paraId="3B6A545A" w14:textId="77777777" w:rsidR="00471C40" w:rsidRDefault="00471C40"/>
    <w:p w14:paraId="7932CC85" w14:textId="77777777" w:rsidR="00471C40" w:rsidRDefault="00000000">
      <w:r>
        <w:t>Sarah Murdock woke at 3:00 AM for the fifth night in a row, her heart racing, her sheets soaked with sweat. Brandon slept peacefully beside her, one arm flung over his head, oblivious to whatever nightmares had jolted her from sleep.</w:t>
      </w:r>
    </w:p>
    <w:p w14:paraId="2CDD03A0" w14:textId="77777777" w:rsidR="00471C40" w:rsidRDefault="00471C40"/>
    <w:p w14:paraId="35E0EDF6" w14:textId="77777777" w:rsidR="00471C40" w:rsidRDefault="00000000">
      <w:r>
        <w:t>She couldn't remember the dreams. Only the feeling they left behind—a sense of dread, of something waiting for her, of a debt she didn't know she owed coming due.</w:t>
      </w:r>
    </w:p>
    <w:p w14:paraId="1115D23C" w14:textId="77777777" w:rsidR="00471C40" w:rsidRDefault="00471C40"/>
    <w:p w14:paraId="0D2EEF70" w14:textId="77777777" w:rsidR="00471C40" w:rsidRDefault="00000000">
      <w:r>
        <w:t>Quietly, she slipped out of bed and padded to the bathroom. Her reflection in the mirror looked haggard, dark circles under her eyes, skin pale despite the St. George sun. She'd been feeling off for weeks now, ever since they'd finalized the sealing date at the Manti Temple.</w:t>
      </w:r>
    </w:p>
    <w:p w14:paraId="5CA45289" w14:textId="77777777" w:rsidR="00471C40" w:rsidRDefault="00471C40"/>
    <w:p w14:paraId="26FF2A1D" w14:textId="77777777" w:rsidR="00471C40" w:rsidRDefault="00000000">
      <w:r>
        <w:t>Should have been the happiest time of her life. She and Brandon were being sealed for eternity, their families gathered to celebrate, everything perfect.</w:t>
      </w:r>
    </w:p>
    <w:p w14:paraId="25FF53EF" w14:textId="77777777" w:rsidR="00471C40" w:rsidRDefault="00471C40"/>
    <w:p w14:paraId="4F43B08B" w14:textId="77777777" w:rsidR="00471C40" w:rsidRDefault="00000000">
      <w:r>
        <w:t>So why did she feel like she was walking toward a cliff in the dark?</w:t>
      </w:r>
    </w:p>
    <w:p w14:paraId="72D8B197" w14:textId="77777777" w:rsidR="00471C40" w:rsidRDefault="00471C40"/>
    <w:p w14:paraId="7E21D9AC" w14:textId="77777777" w:rsidR="00471C40" w:rsidRDefault="00000000">
      <w:r>
        <w:t>She splashed cold water on her face and gripped the edge of the sink, breathing slowly. The doctor had said it was just anxiety—wedding jitters, stress from planning, maybe hormonal fluctuations. He'd offered her medication, but Sarah had declined. She didn't want to be medicated on her sealing day.</w:t>
      </w:r>
    </w:p>
    <w:p w14:paraId="73A8AA5F" w14:textId="77777777" w:rsidR="00471C40" w:rsidRDefault="00471C40"/>
    <w:p w14:paraId="289CE757" w14:textId="77777777" w:rsidR="00471C40" w:rsidRDefault="00000000">
      <w:r>
        <w:t>Something cold touched the back of her neck.</w:t>
      </w:r>
    </w:p>
    <w:p w14:paraId="2663AC94" w14:textId="77777777" w:rsidR="00471C40" w:rsidRDefault="00471C40"/>
    <w:p w14:paraId="58E0778A" w14:textId="77777777" w:rsidR="00471C40" w:rsidRDefault="00000000">
      <w:r>
        <w:t>Sarah spun around, but the bathroom was empty. The door was still closed, the window shut tight. Yet she could have sworn she'd felt fingers, ice-cold, trailing down her spine.</w:t>
      </w:r>
    </w:p>
    <w:p w14:paraId="3656D7CE" w14:textId="77777777" w:rsidR="00471C40" w:rsidRDefault="00471C40"/>
    <w:p w14:paraId="3CA1B82D" w14:textId="77777777" w:rsidR="00471C40" w:rsidRDefault="00000000">
      <w:r>
        <w:rPr>
          <w:i/>
        </w:rPr>
        <w:lastRenderedPageBreak/>
        <w:t>You're being ridiculous,* she told herself. *Stress. Just stress.</w:t>
      </w:r>
    </w:p>
    <w:p w14:paraId="232374FC" w14:textId="77777777" w:rsidR="00471C40" w:rsidRDefault="00471C40"/>
    <w:p w14:paraId="224BAAD6" w14:textId="77777777" w:rsidR="00471C40" w:rsidRDefault="00000000">
      <w:r>
        <w:t>But her hands were shaking as she opened the medicine cabinet, looking for something to help her sleep. Her fingers brushed against a bottle of melatonin, and for just a second, her reflection in the mirror—</w:t>
      </w:r>
    </w:p>
    <w:p w14:paraId="4BE58B90" w14:textId="77777777" w:rsidR="00471C40" w:rsidRDefault="00471C40"/>
    <w:p w14:paraId="4027F984" w14:textId="77777777" w:rsidR="00471C40" w:rsidRDefault="00000000">
      <w:r>
        <w:t>Changed.</w:t>
      </w:r>
    </w:p>
    <w:p w14:paraId="589C0D80" w14:textId="77777777" w:rsidR="00471C40" w:rsidRDefault="00471C40"/>
    <w:p w14:paraId="75BECB74" w14:textId="77777777" w:rsidR="00471C40" w:rsidRDefault="00000000">
      <w:r>
        <w:t>Her eyes went black, completely black, no whites at all. Her mouth stretched too wide, showing too many teeth. And behind her, in the reflection, something tall and wrong stood in the corner of the bathroom, watching her with an expression that wasn't quite human.</w:t>
      </w:r>
    </w:p>
    <w:p w14:paraId="339006D2" w14:textId="77777777" w:rsidR="00471C40" w:rsidRDefault="00471C40"/>
    <w:p w14:paraId="37626C7F" w14:textId="77777777" w:rsidR="00471C40" w:rsidRDefault="00000000">
      <w:r>
        <w:t>Sarah blinked, and it was gone. Her reflection was normal. The bathroom was empty.</w:t>
      </w:r>
    </w:p>
    <w:p w14:paraId="55E9258B" w14:textId="77777777" w:rsidR="00471C40" w:rsidRDefault="00471C40"/>
    <w:p w14:paraId="6C52246E" w14:textId="77777777" w:rsidR="00471C40" w:rsidRDefault="00000000">
      <w:r>
        <w:t>She was losing her mind.</w:t>
      </w:r>
    </w:p>
    <w:p w14:paraId="264C6F1F" w14:textId="77777777" w:rsidR="00471C40" w:rsidRDefault="00471C40"/>
    <w:p w14:paraId="5D4FC5F6" w14:textId="77777777" w:rsidR="00471C40" w:rsidRDefault="00000000">
      <w:r>
        <w:t>Quietly, she slipped back into bed, pressing herself against Brandon's warmth, trying to slow her racing heart. He stirred, mumbling something in his sleep, and draped an arm over her.</w:t>
      </w:r>
    </w:p>
    <w:p w14:paraId="586A5611" w14:textId="77777777" w:rsidR="00471C40" w:rsidRDefault="00471C40"/>
    <w:p w14:paraId="0274B301" w14:textId="77777777" w:rsidR="00471C40" w:rsidRDefault="00000000">
      <w:r>
        <w:t>"You okay?" he whispered, half-asleep.</w:t>
      </w:r>
    </w:p>
    <w:p w14:paraId="5203E542" w14:textId="77777777" w:rsidR="00471C40" w:rsidRDefault="00471C40"/>
    <w:p w14:paraId="7A7F0225" w14:textId="77777777" w:rsidR="00471C40" w:rsidRDefault="00000000">
      <w:r>
        <w:t>"Bad dream. Go back to sleep."</w:t>
      </w:r>
    </w:p>
    <w:p w14:paraId="75824F3B" w14:textId="77777777" w:rsidR="00471C40" w:rsidRDefault="00471C40"/>
    <w:p w14:paraId="23268C23" w14:textId="77777777" w:rsidR="00471C40" w:rsidRDefault="00000000">
      <w:r>
        <w:t>He was snoring again within seconds.</w:t>
      </w:r>
    </w:p>
    <w:p w14:paraId="18DADE61" w14:textId="77777777" w:rsidR="00471C40" w:rsidRDefault="00471C40"/>
    <w:p w14:paraId="1F91E38A" w14:textId="77777777" w:rsidR="00471C40" w:rsidRDefault="00000000">
      <w:r>
        <w:t>Sarah lay awake, staring at the ceiling, counting the days until the sealing. Twelve more days. Less than two weeks until they would kneel across an altar in the most sacred place on earth and be bound together for all eternity.</w:t>
      </w:r>
    </w:p>
    <w:p w14:paraId="3AD2F6BB" w14:textId="77777777" w:rsidR="00471C40" w:rsidRDefault="00471C40"/>
    <w:p w14:paraId="4A50365B" w14:textId="77777777" w:rsidR="00471C40" w:rsidRDefault="00000000">
      <w:r>
        <w:t>She should feel peaceful about it. Excited. Blessed.</w:t>
      </w:r>
    </w:p>
    <w:p w14:paraId="02421369" w14:textId="77777777" w:rsidR="00471C40" w:rsidRDefault="00471C40"/>
    <w:p w14:paraId="3BEF4829" w14:textId="77777777" w:rsidR="00471C40" w:rsidRDefault="00000000">
      <w:r>
        <w:t>Instead, she felt like she was being hunted.</w:t>
      </w:r>
    </w:p>
    <w:p w14:paraId="65B01C65" w14:textId="77777777" w:rsidR="00471C40" w:rsidRDefault="00471C40"/>
    <w:p w14:paraId="303E34D2" w14:textId="77777777" w:rsidR="00471C40" w:rsidRDefault="00000000">
      <w:pPr>
        <w:jc w:val="center"/>
      </w:pPr>
      <w:r>
        <w:t>---</w:t>
      </w:r>
    </w:p>
    <w:p w14:paraId="5D7D25DE" w14:textId="77777777" w:rsidR="00471C40" w:rsidRDefault="00471C40"/>
    <w:p w14:paraId="25229DBA" w14:textId="77777777" w:rsidR="00471C40" w:rsidRDefault="00000000">
      <w:r>
        <w:t>On the other side of town, in a small apartment near the St. George Temple, Bishop Robert Callahan woke from his own troubled sleep and immediately reached for his journal.</w:t>
      </w:r>
    </w:p>
    <w:p w14:paraId="3C09A783" w14:textId="77777777" w:rsidR="00471C40" w:rsidRDefault="00471C40"/>
    <w:p w14:paraId="596C163E" w14:textId="77777777" w:rsidR="00471C40" w:rsidRDefault="00000000">
      <w:r>
        <w:t>The prompting had been clear. Undeniable. The kind that woke you from deep sleep with the force of a revelation.</w:t>
      </w:r>
    </w:p>
    <w:p w14:paraId="229E3792" w14:textId="77777777" w:rsidR="00471C40" w:rsidRDefault="00471C40"/>
    <w:p w14:paraId="2AC696DC" w14:textId="77777777" w:rsidR="00471C40" w:rsidRDefault="00000000">
      <w:r>
        <w:rPr>
          <w:i/>
        </w:rPr>
        <w:t>Something is wrong with Sarah Murdock.</w:t>
      </w:r>
    </w:p>
    <w:p w14:paraId="1F963FF4" w14:textId="77777777" w:rsidR="00471C40" w:rsidRDefault="00471C40"/>
    <w:p w14:paraId="622038CC" w14:textId="77777777" w:rsidR="00471C40" w:rsidRDefault="00000000">
      <w:r>
        <w:t>He'd been her bishop for the eighteen months since her baptism. Had watched her and Brandon's conversion with joy, had marveled at how quickly they'd embraced the gospel, how completely they'd committed to the Church. Model converts. The kind every bishop hoped for.</w:t>
      </w:r>
    </w:p>
    <w:p w14:paraId="092FDD0E" w14:textId="77777777" w:rsidR="00471C40" w:rsidRDefault="00471C40"/>
    <w:p w14:paraId="0C4007A1" w14:textId="77777777" w:rsidR="00471C40" w:rsidRDefault="00000000">
      <w:r>
        <w:t>But lately... something had shifted.</w:t>
      </w:r>
    </w:p>
    <w:p w14:paraId="0F715F0B" w14:textId="77777777" w:rsidR="00471C40" w:rsidRDefault="00471C40"/>
    <w:p w14:paraId="0B57DB47" w14:textId="77777777" w:rsidR="00471C40" w:rsidRDefault="00000000">
      <w:r>
        <w:t>He couldn't put his finger on it exactly. Sarah still attended church faithfully, still fulfilled her calling in the Relief Society, still bore testimony of the Book of Mormon and Joseph Smith. But there was a hollowness to it now, a performance quality that hadn't been there before.</w:t>
      </w:r>
    </w:p>
    <w:p w14:paraId="4483E1B3" w14:textId="77777777" w:rsidR="00471C40" w:rsidRDefault="00471C40"/>
    <w:p w14:paraId="12765EA1" w14:textId="77777777" w:rsidR="00471C40" w:rsidRDefault="00000000">
      <w:r>
        <w:t>And the dreams. Two weeks ago, she'd come to him after church, asked if it was normal to have nightmares after joining the Church. He'd reassured her that the adversary often worked harder on new converts, that bad dreams were common, that she should pray and read her scriptures.</w:t>
      </w:r>
    </w:p>
    <w:p w14:paraId="62190EB8" w14:textId="77777777" w:rsidR="00471C40" w:rsidRDefault="00471C40"/>
    <w:p w14:paraId="76568693" w14:textId="77777777" w:rsidR="00471C40" w:rsidRDefault="00000000">
      <w:r>
        <w:t>Standard bishop advice. Nothing wrong with it.</w:t>
      </w:r>
    </w:p>
    <w:p w14:paraId="7075BE85" w14:textId="77777777" w:rsidR="00471C40" w:rsidRDefault="00471C40"/>
    <w:p w14:paraId="701ADD97" w14:textId="77777777" w:rsidR="00471C40" w:rsidRDefault="00000000">
      <w:r>
        <w:t>Except now, wide awake at 3:00 AM with a prompting burning in his chest, he wondered if he'd missed something crucial. If those nightmares were something more than standard spiritual warfare.</w:t>
      </w:r>
    </w:p>
    <w:p w14:paraId="51B3CBA3" w14:textId="77777777" w:rsidR="00471C40" w:rsidRDefault="00471C40"/>
    <w:p w14:paraId="799807B3" w14:textId="77777777" w:rsidR="00471C40" w:rsidRDefault="00000000">
      <w:r>
        <w:t>Bishop Callahan pulled out his phone and scrolled through his contacts. Found the number he was looking for. It was late—or early, depending on your perspective—but this couldn't wait until morning.</w:t>
      </w:r>
    </w:p>
    <w:p w14:paraId="586C55E9" w14:textId="77777777" w:rsidR="00471C40" w:rsidRDefault="00471C40"/>
    <w:p w14:paraId="4F28BD76" w14:textId="77777777" w:rsidR="00471C40" w:rsidRDefault="00000000">
      <w:r>
        <w:t>The phone rang four times before a groggy voice answered. "Hello?"</w:t>
      </w:r>
    </w:p>
    <w:p w14:paraId="68F92E55" w14:textId="77777777" w:rsidR="00471C40" w:rsidRDefault="00471C40"/>
    <w:p w14:paraId="3A73643F" w14:textId="77777777" w:rsidR="00471C40" w:rsidRDefault="00000000">
      <w:r>
        <w:t>"Brother Hammond? This is Bishop Callahan in St. George. I'm sorry to wake you."</w:t>
      </w:r>
    </w:p>
    <w:p w14:paraId="77D997E7" w14:textId="77777777" w:rsidR="00471C40" w:rsidRDefault="00471C40"/>
    <w:p w14:paraId="71A58302" w14:textId="77777777" w:rsidR="00471C40" w:rsidRDefault="00000000">
      <w:r>
        <w:t>"Bishop?" Elder Martin Hammond, former mission president and current temple sealer at the Manti Temple, cleared his throat. "Is everything all right?"</w:t>
      </w:r>
    </w:p>
    <w:p w14:paraId="759FDAEF" w14:textId="77777777" w:rsidR="00471C40" w:rsidRDefault="00471C40"/>
    <w:p w14:paraId="109F02BB" w14:textId="77777777" w:rsidR="00471C40" w:rsidRDefault="00000000">
      <w:r>
        <w:t>"I don't know. That's why I'm calling." Bishop Callahan stood and walked to his home office, pulling out the folder he kept on recent converts. "I have a young couple in my ward, the Murdocks. They're scheduled to be sealed at Manti in less than two weeks, part of that big multi-family session you're coordinating."</w:t>
      </w:r>
    </w:p>
    <w:p w14:paraId="3F3875CF" w14:textId="77777777" w:rsidR="00471C40" w:rsidRDefault="00471C40"/>
    <w:p w14:paraId="740C50AD" w14:textId="77777777" w:rsidR="00471C40" w:rsidRDefault="00000000">
      <w:r>
        <w:t>"I remember. Recent converts. You sent me their recommend paperwork. Everything looked good."</w:t>
      </w:r>
    </w:p>
    <w:p w14:paraId="177FEBD2" w14:textId="77777777" w:rsidR="00471C40" w:rsidRDefault="00471C40"/>
    <w:p w14:paraId="21868B37" w14:textId="77777777" w:rsidR="00471C40" w:rsidRDefault="00000000">
      <w:r>
        <w:t>"It did. It does. They're wonderful people, faithful, committed." Bishop Callahan opened Sarah's file, looking at the photo attached to her baptismal record. Smiling, radiant, full of light. "But I'm having concerns. The kind I can't quite articulate, but that won't let me sleep."</w:t>
      </w:r>
    </w:p>
    <w:p w14:paraId="41979219" w14:textId="77777777" w:rsidR="00471C40" w:rsidRDefault="00471C40"/>
    <w:p w14:paraId="6ECCB01B" w14:textId="77777777" w:rsidR="00471C40" w:rsidRDefault="00000000">
      <w:r>
        <w:t>There was a long pause on the other end of the line. Then: "Tell me about these concerns."</w:t>
      </w:r>
    </w:p>
    <w:p w14:paraId="3D8CF2A5" w14:textId="77777777" w:rsidR="00471C40" w:rsidRDefault="00471C40"/>
    <w:p w14:paraId="634580ED" w14:textId="77777777" w:rsidR="00471C40" w:rsidRDefault="00000000">
      <w:r>
        <w:t>"The bride, Sarah, has been having nightmares. Wakes up panicked, can't remember what she dreamed. She's lost weight, looks exhausted. When I talk to her, she says all the right things, but..." He struggled to find the words. "It's like talking to someone reading from a script. The spirit of what she's saying is missing."</w:t>
      </w:r>
    </w:p>
    <w:p w14:paraId="7C6FEDE5" w14:textId="77777777" w:rsidR="00471C40" w:rsidRDefault="00471C40"/>
    <w:p w14:paraId="6D06564F" w14:textId="77777777" w:rsidR="00471C40" w:rsidRDefault="00000000">
      <w:r>
        <w:t>"And the groom?"</w:t>
      </w:r>
    </w:p>
    <w:p w14:paraId="272A1919" w14:textId="77777777" w:rsidR="00471C40" w:rsidRDefault="00471C40"/>
    <w:p w14:paraId="1511AC6D" w14:textId="77777777" w:rsidR="00471C40" w:rsidRDefault="00000000">
      <w:r>
        <w:t>"Brandon seems fine. Happy, excited about the sealing. He hasn't reported any problems."</w:t>
      </w:r>
    </w:p>
    <w:p w14:paraId="62108AFE" w14:textId="77777777" w:rsidR="00471C40" w:rsidRDefault="00471C40"/>
    <w:p w14:paraId="2FB1115C" w14:textId="77777777" w:rsidR="00471C40" w:rsidRDefault="00000000">
      <w:r>
        <w:t>Another pause. "Bishop, I'm going to ask you something, and I need you to answer honestly. Have you felt any spiritual darkness around this couple? Any sense that something isn't right on a level beyond normal pre-wedding jitters?"</w:t>
      </w:r>
    </w:p>
    <w:p w14:paraId="36F3BD28" w14:textId="77777777" w:rsidR="00471C40" w:rsidRDefault="00471C40"/>
    <w:p w14:paraId="3FAC6CFD" w14:textId="77777777" w:rsidR="00471C40" w:rsidRDefault="00000000">
      <w:r>
        <w:t>Bishop Callahan closed his eyes, thinking. Praying. Trying to distinguish between his own anxiety and genuine spiritual prompting.</w:t>
      </w:r>
    </w:p>
    <w:p w14:paraId="54DE0E5C" w14:textId="77777777" w:rsidR="00471C40" w:rsidRDefault="00471C40"/>
    <w:p w14:paraId="65D9C134" w14:textId="77777777" w:rsidR="00471C40" w:rsidRDefault="00000000">
      <w:r>
        <w:t>"Yes," he finally said. "When I interviewed Sarah for her temple recommend renewal, I felt... coldness. Like the temperature in my office dropped ten degrees. And for just a moment, I had the strongest impression that I was looking at someone wearing a mask. That the real Sarah was buried underneath something."</w:t>
      </w:r>
    </w:p>
    <w:p w14:paraId="6DD5C34D" w14:textId="77777777" w:rsidR="00471C40" w:rsidRDefault="00471C40"/>
    <w:p w14:paraId="3CB251E4" w14:textId="77777777" w:rsidR="00471C40" w:rsidRDefault="00000000">
      <w:r>
        <w:t>"Have you told anyone else about this?"</w:t>
      </w:r>
    </w:p>
    <w:p w14:paraId="1FFC677B" w14:textId="77777777" w:rsidR="00471C40" w:rsidRDefault="00471C40"/>
    <w:p w14:paraId="311A9062" w14:textId="77777777" w:rsidR="00471C40" w:rsidRDefault="00000000">
      <w:r>
        <w:t>"No. It sounds paranoid. I thought I was imagining it."</w:t>
      </w:r>
    </w:p>
    <w:p w14:paraId="6321CA01" w14:textId="77777777" w:rsidR="00471C40" w:rsidRDefault="00471C40"/>
    <w:p w14:paraId="224F705E" w14:textId="77777777" w:rsidR="00471C40" w:rsidRDefault="00000000">
      <w:r>
        <w:lastRenderedPageBreak/>
        <w:t>"You're not." Elder Hammond's voice had gone serious, all trace of sleepiness gone. "Bishop, I need you to do something for me. Can you arrange a meeting with the Murdocks? Separately, if possible. I want you to ask them about their conversion story. Where they were living before they moved to St. George. What drew them to the Church. Be specific. And pay attention to any inconsistencies or gaps in their history."</w:t>
      </w:r>
    </w:p>
    <w:p w14:paraId="5C967E1E" w14:textId="77777777" w:rsidR="00471C40" w:rsidRDefault="00471C40"/>
    <w:p w14:paraId="1471390A" w14:textId="77777777" w:rsidR="00471C40" w:rsidRDefault="00000000">
      <w:r>
        <w:t>"What are you thinking?"</w:t>
      </w:r>
    </w:p>
    <w:p w14:paraId="56A5FCF0" w14:textId="77777777" w:rsidR="00471C40" w:rsidRDefault="00471C40"/>
    <w:p w14:paraId="38E567E4" w14:textId="77777777" w:rsidR="00471C40" w:rsidRDefault="00000000">
      <w:r>
        <w:t>"I'm thinking that maybe these nightmares aren't random. That maybe something about their past—or their present—is trying to prevent them from entering the temple." Elder Hammond paused. "Have you heard of spiritual attachment?"</w:t>
      </w:r>
    </w:p>
    <w:p w14:paraId="53CF7476" w14:textId="77777777" w:rsidR="00471C40" w:rsidRDefault="00471C40"/>
    <w:p w14:paraId="58B3BC84" w14:textId="77777777" w:rsidR="00471C40" w:rsidRDefault="00000000">
      <w:r>
        <w:t>"Like... possession?"</w:t>
      </w:r>
    </w:p>
    <w:p w14:paraId="0253F224" w14:textId="77777777" w:rsidR="00471C40" w:rsidRDefault="00471C40"/>
    <w:p w14:paraId="697D0EEA" w14:textId="77777777" w:rsidR="00471C40" w:rsidRDefault="00000000">
      <w:r>
        <w:t>"Not exactly. More like... infection. When someone encounters darkness—through occult practices, trauma, exposure to evil—it can latch onto them. Most people shake it off with faith and repentance. But sometimes, especially with people who are genuinely seeking light, the darkness fights harder to maintain its hold."</w:t>
      </w:r>
    </w:p>
    <w:p w14:paraId="7DB21DEB" w14:textId="77777777" w:rsidR="00471C40" w:rsidRDefault="00471C40"/>
    <w:p w14:paraId="3532BB54" w14:textId="77777777" w:rsidR="00471C40" w:rsidRDefault="00000000">
      <w:r>
        <w:t>Bishop Callahan felt ice water in his veins. "You think Sarah has been exposed to something occult?"</w:t>
      </w:r>
    </w:p>
    <w:p w14:paraId="76496233" w14:textId="77777777" w:rsidR="00471C40" w:rsidRDefault="00471C40"/>
    <w:p w14:paraId="784932D0" w14:textId="77777777" w:rsidR="00471C40" w:rsidRDefault="00000000">
      <w:r>
        <w:t>"I don't know. But I've been a temple sealer for fifteen years, and I've learned to trust my instincts about these things. If you're feeling prompted to dig deeper, there's usually a reason." Elder Hammond sighed. "Look, I have some resources I can send you. Information about spiritual protection, questions to ask that can help identify if someone is dealing with attached darkness. Will you meet with the Murdocks and see what you can learn?"</w:t>
      </w:r>
    </w:p>
    <w:p w14:paraId="2B2F522B" w14:textId="77777777" w:rsidR="00471C40" w:rsidRDefault="00471C40"/>
    <w:p w14:paraId="51701828" w14:textId="77777777" w:rsidR="00471C40" w:rsidRDefault="00000000">
      <w:r>
        <w:t>"Of course."</w:t>
      </w:r>
    </w:p>
    <w:p w14:paraId="545B9CE2" w14:textId="77777777" w:rsidR="00471C40" w:rsidRDefault="00471C40"/>
    <w:p w14:paraId="599E6896" w14:textId="77777777" w:rsidR="00471C40" w:rsidRDefault="00000000">
      <w:r>
        <w:lastRenderedPageBreak/>
        <w:t>"Good. And Bishop? Be careful. If there is something attached to her, it won't want to be discovered. It will fight to protect itself, to maintain the illusion that everything is fine."</w:t>
      </w:r>
    </w:p>
    <w:p w14:paraId="2D1F1E35" w14:textId="77777777" w:rsidR="00471C40" w:rsidRDefault="00471C40"/>
    <w:p w14:paraId="1DD69752" w14:textId="77777777" w:rsidR="00471C40" w:rsidRDefault="00000000">
      <w:r>
        <w:t>"How do I protect myself? And them?"</w:t>
      </w:r>
    </w:p>
    <w:p w14:paraId="4C77E3E1" w14:textId="77777777" w:rsidR="00471C40" w:rsidRDefault="00471C40"/>
    <w:p w14:paraId="2E6E0655" w14:textId="77777777" w:rsidR="00471C40" w:rsidRDefault="00000000">
      <w:r>
        <w:t>"Prayer. Fasting. Faith. The same tools we always use, but with more intentionality." Elder Hammond's voice softened. "I know this sounds extreme. And maybe I'm wrong. Maybe it really is just wedding anxiety. But given that they're coming to Manti in less than two weeks, I'd rather be overly cautious than have something dark breach the temple."</w:t>
      </w:r>
    </w:p>
    <w:p w14:paraId="4DF5AB51" w14:textId="77777777" w:rsidR="00471C40" w:rsidRDefault="00471C40"/>
    <w:p w14:paraId="64BA245B" w14:textId="77777777" w:rsidR="00471C40" w:rsidRDefault="00000000">
      <w:r>
        <w:t>The words sent a chill through Bishop Callahan. "Breach the temple? Is that possible?"</w:t>
      </w:r>
    </w:p>
    <w:p w14:paraId="5411A068" w14:textId="77777777" w:rsidR="00471C40" w:rsidRDefault="00471C40"/>
    <w:p w14:paraId="43439E75" w14:textId="77777777" w:rsidR="00471C40" w:rsidRDefault="00000000">
      <w:r>
        <w:t>"According to some historical accounts, yes. If someone enters a temple carrying attached darkness, unintentional and unrepented, it can create... problems. Spiritual disturbances. Corruption of sacred ordinances." Elder Hammond cleared his throat. "Look, most of this is speculation based on old writings that aren't widely known. But I'd rather investigate and find nothing than ignore a prompting and regret it later."</w:t>
      </w:r>
    </w:p>
    <w:p w14:paraId="1422BED4" w14:textId="77777777" w:rsidR="00471C40" w:rsidRDefault="00471C40"/>
    <w:p w14:paraId="13FF9A11" w14:textId="77777777" w:rsidR="00471C40" w:rsidRDefault="00000000">
      <w:r>
        <w:t>"Agreed. I'll meet with them this week."</w:t>
      </w:r>
    </w:p>
    <w:p w14:paraId="4FC649DA" w14:textId="77777777" w:rsidR="00471C40" w:rsidRDefault="00471C40"/>
    <w:p w14:paraId="050C1B92" w14:textId="77777777" w:rsidR="00471C40" w:rsidRDefault="00000000">
      <w:r>
        <w:t>"Call me after. Whatever you learn, I need to know. If there's even a chance that something is wrong, we need to be prepared."</w:t>
      </w:r>
    </w:p>
    <w:p w14:paraId="3C8A6EAE" w14:textId="77777777" w:rsidR="00471C40" w:rsidRDefault="00471C40"/>
    <w:p w14:paraId="25C4DD5B" w14:textId="77777777" w:rsidR="00471C40" w:rsidRDefault="00000000">
      <w:r>
        <w:t>They said goodbye, and Bishop Callahan sat in his office for a long time, staring at Sarah Murdock's photo. Happy. Radiant. Full of light.</w:t>
      </w:r>
    </w:p>
    <w:p w14:paraId="0C6CC53A" w14:textId="77777777" w:rsidR="00471C40" w:rsidRDefault="00471C40"/>
    <w:p w14:paraId="43D6FB64" w14:textId="77777777" w:rsidR="00471C40" w:rsidRDefault="00000000">
      <w:r>
        <w:t>But underneath? What lurked underneath?</w:t>
      </w:r>
    </w:p>
    <w:p w14:paraId="29770372" w14:textId="77777777" w:rsidR="00471C40" w:rsidRDefault="00471C40"/>
    <w:p w14:paraId="55CBF744" w14:textId="77777777" w:rsidR="00471C40" w:rsidRDefault="00000000">
      <w:r>
        <w:lastRenderedPageBreak/>
        <w:t>He opened his scriptures to Alma 34:23: "Yea, and cry unto God for mercy; for he is mighty to save."</w:t>
      </w:r>
    </w:p>
    <w:p w14:paraId="0CD9D727" w14:textId="77777777" w:rsidR="00471C40" w:rsidRDefault="00471C40"/>
    <w:p w14:paraId="1C1FB8C7" w14:textId="77777777" w:rsidR="00471C40" w:rsidRDefault="00000000">
      <w:r>
        <w:t>Then he knelt beside his desk and prayed for guidance, protection, and the courage to face whatever truth he might uncover.</w:t>
      </w:r>
    </w:p>
    <w:p w14:paraId="08007A52" w14:textId="77777777" w:rsidR="00471C40" w:rsidRDefault="00471C40"/>
    <w:p w14:paraId="15614EF8" w14:textId="77777777" w:rsidR="00471C40" w:rsidRDefault="00000000">
      <w:r>
        <w:t>Because if Elder Hammond was right—if Sarah Murdock was carrying something dark toward a temple sealing—then they had less than two weeks to save her from a fate worse than she could imagine.</w:t>
      </w:r>
    </w:p>
    <w:p w14:paraId="511F35E4" w14:textId="77777777" w:rsidR="00471C40" w:rsidRDefault="00471C40"/>
    <w:p w14:paraId="356355B4" w14:textId="77777777" w:rsidR="00471C40" w:rsidRDefault="00000000">
      <w:r>
        <w:t>And to protect the sacred space that was meant to be a haven from exactly the kind of evil that now sought entrance through an innocent vessel.</w:t>
      </w:r>
    </w:p>
    <w:p w14:paraId="3EDBA71E" w14:textId="77777777" w:rsidR="00471C40" w:rsidRDefault="00471C40"/>
    <w:p w14:paraId="0BA703BE" w14:textId="77777777" w:rsidR="00471C40" w:rsidRDefault="00471C40"/>
    <w:p w14:paraId="21473B56" w14:textId="77777777" w:rsidR="00471C40" w:rsidRDefault="00000000">
      <w:r>
        <w:br w:type="page"/>
      </w:r>
    </w:p>
    <w:p w14:paraId="44BC0545" w14:textId="77777777" w:rsidR="00471C40" w:rsidRDefault="00000000">
      <w:pPr>
        <w:jc w:val="center"/>
      </w:pPr>
      <w:r>
        <w:rPr>
          <w:b/>
          <w:sz w:val="32"/>
        </w:rPr>
        <w:lastRenderedPageBreak/>
        <w:t>CHAPTER FOUR</w:t>
      </w:r>
    </w:p>
    <w:p w14:paraId="7C22F64A" w14:textId="77777777" w:rsidR="00471C40" w:rsidRDefault="00000000">
      <w:pPr>
        <w:jc w:val="center"/>
      </w:pPr>
      <w:r>
        <w:rPr>
          <w:i/>
          <w:sz w:val="28"/>
        </w:rPr>
        <w:t>The Interview</w:t>
      </w:r>
    </w:p>
    <w:p w14:paraId="644F66FF" w14:textId="77777777" w:rsidR="00471C40" w:rsidRDefault="00471C40"/>
    <w:p w14:paraId="552F370D" w14:textId="77777777" w:rsidR="00471C40" w:rsidRDefault="00000000">
      <w:r>
        <w:t>Bishop Callahan arranged to meet with Sarah Murdock on Wednesday afternoon, telling her only that he wanted to check in before the sealing, make sure everything was in order. A routine pre-temple interview, nothing to worry about.</w:t>
      </w:r>
    </w:p>
    <w:p w14:paraId="0F5FD594" w14:textId="77777777" w:rsidR="00471C40" w:rsidRDefault="00471C40"/>
    <w:p w14:paraId="6A9138CC" w14:textId="77777777" w:rsidR="00471C40" w:rsidRDefault="00000000">
      <w:r>
        <w:t>She arrived at his office looking worse than he'd ever seen her. The dark circles under her eyes had deepened to bruises. Her hands shook slightly as she clutched her scriptures. But her smile was bright—too bright, like a light bulb burning out before it dies.</w:t>
      </w:r>
    </w:p>
    <w:p w14:paraId="603CE67D" w14:textId="77777777" w:rsidR="00471C40" w:rsidRDefault="00471C40"/>
    <w:p w14:paraId="1B633755" w14:textId="77777777" w:rsidR="00471C40" w:rsidRDefault="00000000">
      <w:r>
        <w:t>"Hi, Bishop," she said, settling into the chair across from his desk. "Brandon's sorry he couldn't make it. He had to work late. But we can reschedule if you need to see us both."</w:t>
      </w:r>
    </w:p>
    <w:p w14:paraId="484E7D43" w14:textId="77777777" w:rsidR="00471C40" w:rsidRDefault="00471C40"/>
    <w:p w14:paraId="062854D3" w14:textId="77777777" w:rsidR="00471C40" w:rsidRDefault="00000000">
      <w:r>
        <w:t>"No, this is fine. I wanted to talk to you individually anyway." Bishop Callahan pulled out a yellow legal pad, trying to project calm professionalism despite the churning in his gut. "How are you feeling? The sealing's coming up fast."</w:t>
      </w:r>
    </w:p>
    <w:p w14:paraId="544AE231" w14:textId="77777777" w:rsidR="00471C40" w:rsidRDefault="00471C40"/>
    <w:p w14:paraId="57D44CD6" w14:textId="77777777" w:rsidR="00471C40" w:rsidRDefault="00000000">
      <w:r>
        <w:t>"I'm excited," Sarah said automatically. "It's such a blessing. Brandon and I are so grateful."</w:t>
      </w:r>
    </w:p>
    <w:p w14:paraId="0694A22F" w14:textId="77777777" w:rsidR="00471C40" w:rsidRDefault="00471C40"/>
    <w:p w14:paraId="0F1EA2E5" w14:textId="77777777" w:rsidR="00471C40" w:rsidRDefault="00000000">
      <w:r>
        <w:t>The words were right, but they felt hollow. Like she was reciting lines from a script she'd memorized but didn't quite believe.</w:t>
      </w:r>
    </w:p>
    <w:p w14:paraId="255BD90D" w14:textId="77777777" w:rsidR="00471C40" w:rsidRDefault="00471C40"/>
    <w:p w14:paraId="4FA2817E" w14:textId="77777777" w:rsidR="00471C40" w:rsidRDefault="00000000">
      <w:r>
        <w:t>"You look tired," Bishop Callahan said gently. "Are you sleeping okay?"</w:t>
      </w:r>
    </w:p>
    <w:p w14:paraId="284E9A56" w14:textId="77777777" w:rsidR="00471C40" w:rsidRDefault="00471C40"/>
    <w:p w14:paraId="6A83ADBB" w14:textId="77777777" w:rsidR="00471C40" w:rsidRDefault="00000000">
      <w:r>
        <w:t>Sarah's smile flickered. "Just wedding jitters, you know? Lots to plan."</w:t>
      </w:r>
    </w:p>
    <w:p w14:paraId="58ACCCA1" w14:textId="77777777" w:rsidR="00471C40" w:rsidRDefault="00471C40"/>
    <w:p w14:paraId="78331354" w14:textId="77777777" w:rsidR="00471C40" w:rsidRDefault="00000000">
      <w:r>
        <w:lastRenderedPageBreak/>
        <w:t>"Sarah." He leaned forward, letting his voice soften. "I'm asking as your bishop and your friend. Are you really okay?"</w:t>
      </w:r>
    </w:p>
    <w:p w14:paraId="5A796B5C" w14:textId="77777777" w:rsidR="00471C40" w:rsidRDefault="00471C40"/>
    <w:p w14:paraId="7F188D32" w14:textId="77777777" w:rsidR="00471C40" w:rsidRDefault="00000000">
      <w:r>
        <w:t>For just a moment, her facade cracked. Her eyes filled with tears, and her hands gripped the armrests of her chair so tightly her knuckles went white.</w:t>
      </w:r>
    </w:p>
    <w:p w14:paraId="6BEDC321" w14:textId="77777777" w:rsidR="00471C40" w:rsidRDefault="00471C40"/>
    <w:p w14:paraId="1B63AE85" w14:textId="77777777" w:rsidR="00471C40" w:rsidRDefault="00000000">
      <w:r>
        <w:t>"I don't know," she whispered. "I keep having these dreams. I can't remember them when I wake up, but they leave me feeling... hollow. Like something's been taken from me."</w:t>
      </w:r>
    </w:p>
    <w:p w14:paraId="5A2ADC96" w14:textId="77777777" w:rsidR="00471C40" w:rsidRDefault="00471C40"/>
    <w:p w14:paraId="395D5024" w14:textId="77777777" w:rsidR="00471C40" w:rsidRDefault="00000000">
      <w:r>
        <w:t>"How long has this been going on?"</w:t>
      </w:r>
    </w:p>
    <w:p w14:paraId="4BD85343" w14:textId="77777777" w:rsidR="00471C40" w:rsidRDefault="00471C40"/>
    <w:p w14:paraId="44FF178B" w14:textId="77777777" w:rsidR="00471C40" w:rsidRDefault="00000000">
      <w:r>
        <w:t>"Weeks. Maybe longer. It's getting worse." She wiped at her eyes with trembling fingers. "And sometimes, when I look in the mirror, I don't recognize myself. Like I'm watching someone else wear my face."</w:t>
      </w:r>
    </w:p>
    <w:p w14:paraId="0937000C" w14:textId="77777777" w:rsidR="00471C40" w:rsidRDefault="00471C40"/>
    <w:p w14:paraId="1E0989F4" w14:textId="77777777" w:rsidR="00471C40" w:rsidRDefault="00000000">
      <w:r>
        <w:t>Bishop Callahan felt ice settle in his chest. "Sarah, I need to ask you some questions. They might seem strange, but please answer honestly. Can you do that?"</w:t>
      </w:r>
    </w:p>
    <w:p w14:paraId="6EFE14F4" w14:textId="77777777" w:rsidR="00471C40" w:rsidRDefault="00471C40"/>
    <w:p w14:paraId="2476C124" w14:textId="77777777" w:rsidR="00471C40" w:rsidRDefault="00000000">
      <w:r>
        <w:t>She nodded, still not meeting his eyes.</w:t>
      </w:r>
    </w:p>
    <w:p w14:paraId="7ADC3626" w14:textId="77777777" w:rsidR="00471C40" w:rsidRDefault="00471C40"/>
    <w:p w14:paraId="6D165939" w14:textId="77777777" w:rsidR="00471C40" w:rsidRDefault="00000000">
      <w:r>
        <w:t>"Before you joined the Church, where were you living?"</w:t>
      </w:r>
    </w:p>
    <w:p w14:paraId="0D69BE7F" w14:textId="77777777" w:rsidR="00471C40" w:rsidRDefault="00471C40"/>
    <w:p w14:paraId="2CBDB912" w14:textId="77777777" w:rsidR="00471C40" w:rsidRDefault="00000000">
      <w:r>
        <w:t>"Nevada. Las Vegas area."</w:t>
      </w:r>
    </w:p>
    <w:p w14:paraId="0571C474" w14:textId="77777777" w:rsidR="00471C40" w:rsidRDefault="00471C40"/>
    <w:p w14:paraId="788A529B" w14:textId="77777777" w:rsidR="00471C40" w:rsidRDefault="00000000">
      <w:r>
        <w:t>"And what brought you to St. George?"</w:t>
      </w:r>
    </w:p>
    <w:p w14:paraId="6D8FF48C" w14:textId="77777777" w:rsidR="00471C40" w:rsidRDefault="00471C40"/>
    <w:p w14:paraId="46A5A2CF" w14:textId="77777777" w:rsidR="00471C40" w:rsidRDefault="00000000">
      <w:r>
        <w:t>"Brandon got a job offer here. We'd been dating in Vegas, and when he moved, I followed." She smiled slightly. "I was in love. Didn't want to lose him."</w:t>
      </w:r>
    </w:p>
    <w:p w14:paraId="5B63B417" w14:textId="77777777" w:rsidR="00471C40" w:rsidRDefault="00471C40"/>
    <w:p w14:paraId="1B00CED8" w14:textId="77777777" w:rsidR="00471C40" w:rsidRDefault="00000000">
      <w:r>
        <w:t>"What did you do in Las Vegas? For work?"</w:t>
      </w:r>
    </w:p>
    <w:p w14:paraId="090BEAF2" w14:textId="77777777" w:rsidR="00471C40" w:rsidRDefault="00471C40"/>
    <w:p w14:paraId="2940FB6A" w14:textId="77777777" w:rsidR="00471C40" w:rsidRDefault="00000000">
      <w:r>
        <w:t>Sarah's expression went carefully neutral. "I worked at a casino. Cocktail waitress."</w:t>
      </w:r>
    </w:p>
    <w:p w14:paraId="3CF9DF82" w14:textId="77777777" w:rsidR="00471C40" w:rsidRDefault="00471C40"/>
    <w:p w14:paraId="59005B70" w14:textId="77777777" w:rsidR="00471C40" w:rsidRDefault="00000000">
      <w:r>
        <w:t>"Which casino?"</w:t>
      </w:r>
    </w:p>
    <w:p w14:paraId="7DC0B006" w14:textId="77777777" w:rsidR="00471C40" w:rsidRDefault="00471C40"/>
    <w:p w14:paraId="642DDC4D" w14:textId="77777777" w:rsidR="00471C40" w:rsidRDefault="00000000">
      <w:r>
        <w:t>"The Luxor. On the strip." She looked up now, defensive. "I know what you're thinking. That it's not the best environment for a young woman. But the money was good, and I was paying my own way through community college."</w:t>
      </w:r>
    </w:p>
    <w:p w14:paraId="4E69550E" w14:textId="77777777" w:rsidR="00471C40" w:rsidRDefault="00471C40"/>
    <w:p w14:paraId="39F0E72F" w14:textId="77777777" w:rsidR="00471C40" w:rsidRDefault="00000000">
      <w:r>
        <w:t>"I'm not judging you, Sarah. I'm just trying to understand your background." Bishop Callahan consulted his notes—questions Elder Hammond had sent him. "Did you have any... unusual experiences while you worked there? Anything that made you uncomfortable? Spiritually, I mean."</w:t>
      </w:r>
    </w:p>
    <w:p w14:paraId="69E1BB88" w14:textId="77777777" w:rsidR="00471C40" w:rsidRDefault="00471C40"/>
    <w:p w14:paraId="13E438DC" w14:textId="77777777" w:rsidR="00471C40" w:rsidRDefault="00000000">
      <w:r>
        <w:t>Sarah was quiet for a long moment. "It's Vegas. Everything about that city is designed to make you forget yourself. Forget what matters. The whole place is like... like it's built on forgetting."</w:t>
      </w:r>
    </w:p>
    <w:p w14:paraId="35660B57" w14:textId="77777777" w:rsidR="00471C40" w:rsidRDefault="00471C40"/>
    <w:p w14:paraId="26CDE405" w14:textId="77777777" w:rsidR="00471C40" w:rsidRDefault="00000000">
      <w:r>
        <w:t>"Can you be more specific?"</w:t>
      </w:r>
    </w:p>
    <w:p w14:paraId="43B15E5F" w14:textId="77777777" w:rsidR="00471C40" w:rsidRDefault="00471C40"/>
    <w:p w14:paraId="067E3217" w14:textId="77777777" w:rsidR="00471C40" w:rsidRDefault="00000000">
      <w:r>
        <w:t>"I don't know. It's hard to describe." She wrapped her arms around herself. "Sometimes I'd be working a late shift, and I'd see things. Movement in the corners of my vision. Shadows that shouldn't be there. I told myself it was just the lights, the smoke, being tired. But..."</w:t>
      </w:r>
    </w:p>
    <w:p w14:paraId="32544C16" w14:textId="77777777" w:rsidR="00471C40" w:rsidRDefault="00471C40"/>
    <w:p w14:paraId="66F7B684" w14:textId="77777777" w:rsidR="00471C40" w:rsidRDefault="00000000">
      <w:r>
        <w:t>"But?"</w:t>
      </w:r>
    </w:p>
    <w:p w14:paraId="4821CD94" w14:textId="77777777" w:rsidR="00471C40" w:rsidRDefault="00471C40"/>
    <w:p w14:paraId="53D8889F" w14:textId="77777777" w:rsidR="00471C40" w:rsidRDefault="00000000">
      <w:r>
        <w:lastRenderedPageBreak/>
        <w:t>"But sometimes I'd feel like I was being watched. Like something was following me. Not just a person—something else. Something that wanted..." She trailed off, shaking her head. "This sounds crazy."</w:t>
      </w:r>
    </w:p>
    <w:p w14:paraId="34FE1E25" w14:textId="77777777" w:rsidR="00471C40" w:rsidRDefault="00471C40"/>
    <w:p w14:paraId="13D737E1" w14:textId="77777777" w:rsidR="00471C40" w:rsidRDefault="00000000">
      <w:r>
        <w:t>"It doesn't sound crazy at all," Bishop Callahan said quietly. "Sarah, did you ever participate in anything while you were in Vegas that might have opened you up to dark spiritual influences? Any occult practices, fortune telling, séances—even as a joke?"</w:t>
      </w:r>
    </w:p>
    <w:p w14:paraId="42875C53" w14:textId="77777777" w:rsidR="00471C40" w:rsidRDefault="00471C40"/>
    <w:p w14:paraId="5DEDAEB9" w14:textId="77777777" w:rsidR="00471C40" w:rsidRDefault="00000000">
      <w:r>
        <w:t>Her face went pale. "Why are you asking me this?"</w:t>
      </w:r>
    </w:p>
    <w:p w14:paraId="0254CF7E" w14:textId="77777777" w:rsidR="00471C40" w:rsidRDefault="00471C40"/>
    <w:p w14:paraId="0AA8D7EA" w14:textId="77777777" w:rsidR="00471C40" w:rsidRDefault="00000000">
      <w:r>
        <w:t>"Because I think something might have attached itself to you. Something that doesn't want you entering the temple."</w:t>
      </w:r>
    </w:p>
    <w:p w14:paraId="0A6FD5E6" w14:textId="77777777" w:rsidR="00471C40" w:rsidRDefault="00471C40"/>
    <w:p w14:paraId="7F6D9143" w14:textId="77777777" w:rsidR="00471C40" w:rsidRDefault="00000000">
      <w:r>
        <w:t>Sarah stood abruptly, nearly knocking over her chair. "I need to go."</w:t>
      </w:r>
    </w:p>
    <w:p w14:paraId="296ABB8B" w14:textId="77777777" w:rsidR="00471C40" w:rsidRDefault="00471C40"/>
    <w:p w14:paraId="7EA98E32" w14:textId="77777777" w:rsidR="00471C40" w:rsidRDefault="00000000">
      <w:r>
        <w:t>"Sarah, please—"</w:t>
      </w:r>
    </w:p>
    <w:p w14:paraId="49C1180A" w14:textId="77777777" w:rsidR="00471C40" w:rsidRDefault="00471C40"/>
    <w:p w14:paraId="0FC4057D" w14:textId="77777777" w:rsidR="00471C40" w:rsidRDefault="00000000">
      <w:r>
        <w:t>"I haven't done anything wrong!" Her voice rose, panic threading through it. "I got baptized. I read my scriptures. I pray. I'm worthy to go to the temple."</w:t>
      </w:r>
    </w:p>
    <w:p w14:paraId="6E133552" w14:textId="77777777" w:rsidR="00471C40" w:rsidRDefault="00471C40"/>
    <w:p w14:paraId="71F16B5E" w14:textId="77777777" w:rsidR="00471C40" w:rsidRDefault="00000000">
      <w:r>
        <w:t>"I'm not saying you're not worthy. I'm saying you might need help dealing with something that latched onto you before you found the gospel."</w:t>
      </w:r>
    </w:p>
    <w:p w14:paraId="55B0FA98" w14:textId="77777777" w:rsidR="00471C40" w:rsidRDefault="00471C40"/>
    <w:p w14:paraId="018A8665" w14:textId="77777777" w:rsidR="00471C40" w:rsidRDefault="00000000">
      <w:r>
        <w:t>"This is insane." She grabbed her purse, her scriptures. "I'm not... I'm not possessed or whatever you're implying."</w:t>
      </w:r>
    </w:p>
    <w:p w14:paraId="3A5276C1" w14:textId="77777777" w:rsidR="00471C40" w:rsidRDefault="00471C40"/>
    <w:p w14:paraId="08A2AE72" w14:textId="77777777" w:rsidR="00471C40" w:rsidRDefault="00000000">
      <w:r>
        <w:t>"I'm not implying possession. But dark spirits can influence us, can attach themselves to us, especially if we've been in environments where they thrive. Las Vegas—with all its focus on greed, addiction, moral compromise—it's exactly the kind of place where—"</w:t>
      </w:r>
    </w:p>
    <w:p w14:paraId="640B12AB" w14:textId="77777777" w:rsidR="00471C40" w:rsidRDefault="00471C40"/>
    <w:p w14:paraId="17D8205C" w14:textId="77777777" w:rsidR="00471C40" w:rsidRDefault="00000000">
      <w:r>
        <w:t>"Stop." Sarah's hands were shaking so badly now she could barely hold her things. "I'm leaving. And I'm still getting sealed to Brandon. Nothing you say is going to stop that."</w:t>
      </w:r>
    </w:p>
    <w:p w14:paraId="595E3506" w14:textId="77777777" w:rsidR="00471C40" w:rsidRDefault="00471C40"/>
    <w:p w14:paraId="0E250B96" w14:textId="77777777" w:rsidR="00471C40" w:rsidRDefault="00000000">
      <w:r>
        <w:t>She rushed out of the office before Bishop Callahan could respond.</w:t>
      </w:r>
    </w:p>
    <w:p w14:paraId="3E3A3C41" w14:textId="77777777" w:rsidR="00471C40" w:rsidRDefault="00471C40"/>
    <w:p w14:paraId="5B265D62" w14:textId="77777777" w:rsidR="00471C40" w:rsidRDefault="00000000">
      <w:r>
        <w:t>He sat there for a long moment, staring at the empty doorway, feeling like he'd just failed some crucial test.</w:t>
      </w:r>
    </w:p>
    <w:p w14:paraId="69D95549" w14:textId="77777777" w:rsidR="00471C40" w:rsidRDefault="00471C40"/>
    <w:p w14:paraId="51A9C5CF" w14:textId="77777777" w:rsidR="00471C40" w:rsidRDefault="00000000">
      <w:r>
        <w:t>His phone rang. Elder Hammond.</w:t>
      </w:r>
    </w:p>
    <w:p w14:paraId="79166C70" w14:textId="77777777" w:rsidR="00471C40" w:rsidRDefault="00471C40"/>
    <w:p w14:paraId="6C4B0783" w14:textId="77777777" w:rsidR="00471C40" w:rsidRDefault="00000000">
      <w:r>
        <w:t>"How did it go?" the temple sealer asked.</w:t>
      </w:r>
    </w:p>
    <w:p w14:paraId="156C0BFA" w14:textId="77777777" w:rsidR="00471C40" w:rsidRDefault="00471C40"/>
    <w:p w14:paraId="6D143223" w14:textId="77777777" w:rsidR="00471C40" w:rsidRDefault="00000000">
      <w:r>
        <w:t>"Terribly. She ran out. I pushed too hard, too fast." Bishop Callahan rubbed his face. "But I think you're right. There's something wrong. When I asked about her time in Vegas, she panicked. And the things she described—shadows, feeling watched, feeling like something was following her—"</w:t>
      </w:r>
    </w:p>
    <w:p w14:paraId="3AD44B05" w14:textId="77777777" w:rsidR="00471C40" w:rsidRDefault="00471C40"/>
    <w:p w14:paraId="7D4EE4A4" w14:textId="77777777" w:rsidR="00471C40" w:rsidRDefault="00000000">
      <w:r>
        <w:t>"Classic signs of attachment," Elder Hammond said grimly. "Did she mention any specific experiences? Any events that might have triggered the attachment?"</w:t>
      </w:r>
    </w:p>
    <w:p w14:paraId="56A66203" w14:textId="77777777" w:rsidR="00471C40" w:rsidRDefault="00471C40"/>
    <w:p w14:paraId="480ADF49" w14:textId="77777777" w:rsidR="00471C40" w:rsidRDefault="00000000">
      <w:r>
        <w:t>"She didn't give me details. Just that Vegas made her feel like she was forgetting herself." Bishop Callahan pulled out the materials Hammond had sent him earlier—a packet of information about spiritual attachment and cleansing. "What do I do now? She's not going to come back for another interview. And I can't exactly deny her temple recommend based on 'she might have a demon attached to her.'"</w:t>
      </w:r>
    </w:p>
    <w:p w14:paraId="6424D752" w14:textId="77777777" w:rsidR="00471C40" w:rsidRDefault="00471C40"/>
    <w:p w14:paraId="746562E4" w14:textId="77777777" w:rsidR="00471C40" w:rsidRDefault="00000000">
      <w:r>
        <w:t xml:space="preserve">"No, you can't. Officially, there's no church policy for this kind of situation." Hammond paused. "But unofficially, there are protocols. Elder Keller's writings detail a process for identifying and </w:t>
      </w:r>
      <w:r>
        <w:lastRenderedPageBreak/>
        <w:t>removing spiritual attachments. It requires the afflicted person's consent, priesthood authority, and specific ordinances that aren't commonly practiced anymore."</w:t>
      </w:r>
    </w:p>
    <w:p w14:paraId="708FB990" w14:textId="77777777" w:rsidR="00471C40" w:rsidRDefault="00471C40"/>
    <w:p w14:paraId="54CEC95D" w14:textId="77777777" w:rsidR="00471C40" w:rsidRDefault="00000000">
      <w:r>
        <w:t>"What kind of ordinances?"</w:t>
      </w:r>
    </w:p>
    <w:p w14:paraId="1C0FDEF6" w14:textId="77777777" w:rsidR="00471C40" w:rsidRDefault="00471C40"/>
    <w:p w14:paraId="27E9459B" w14:textId="77777777" w:rsidR="00471C40" w:rsidRDefault="00000000">
      <w:r>
        <w:t>"Cleansing rituals. Binding prayers. Sealing blessings that close the doors the darkness used to enter." Hammond's voice dropped lower. "Bishop, I need to be honest with you. What I'm about to suggest isn't officially sanctioned. The church doesn't acknowledge that these rituals exist. If you perform them and word gets out, you could be disciplined. Released. Maybe even excommunicated if leadership decides you're practicing false doctrine."</w:t>
      </w:r>
    </w:p>
    <w:p w14:paraId="3B2014AA" w14:textId="77777777" w:rsidR="00471C40" w:rsidRDefault="00471C40"/>
    <w:p w14:paraId="58C590ED" w14:textId="77777777" w:rsidR="00471C40" w:rsidRDefault="00000000">
      <w:r>
        <w:t>"But you think they work."</w:t>
      </w:r>
    </w:p>
    <w:p w14:paraId="2E55C5C4" w14:textId="77777777" w:rsidR="00471C40" w:rsidRDefault="00471C40"/>
    <w:p w14:paraId="2B90B8BC" w14:textId="77777777" w:rsidR="00471C40" w:rsidRDefault="00000000">
      <w:r>
        <w:t>"I know they work. I've used them three times in fifteen years. Each time, the person reported immediate relief. The spiritual oppression lifted. But each time, I was counseled by stake presidents to never speak of it again, to treat it as a private matter between me, the afflicted person, and God."</w:t>
      </w:r>
    </w:p>
    <w:p w14:paraId="6A0BD78A" w14:textId="77777777" w:rsidR="00471C40" w:rsidRDefault="00471C40"/>
    <w:p w14:paraId="6358C1C4" w14:textId="77777777" w:rsidR="00471C40" w:rsidRDefault="00000000">
      <w:r>
        <w:t>Bishop Callahan thought of Sarah's haunted eyes, her shaking hands, the way her smile didn't reach her soul. "Send me the information. If I can convince her to try it, I will."</w:t>
      </w:r>
    </w:p>
    <w:p w14:paraId="5F0E66F9" w14:textId="77777777" w:rsidR="00471C40" w:rsidRDefault="00471C40"/>
    <w:p w14:paraId="46915871" w14:textId="77777777" w:rsidR="00471C40" w:rsidRDefault="00000000">
      <w:r>
        <w:t>"There's one more thing," Hammond said. "I've been doing my own research on the Murdocks. Brandon's background is clean—good family, no red flags. But Sarah's history in Las Vegas... I made some calls to bishops in that area, asked if they remembered her or anyone matching her description."</w:t>
      </w:r>
    </w:p>
    <w:p w14:paraId="50FAB5CD" w14:textId="77777777" w:rsidR="00471C40" w:rsidRDefault="00471C40"/>
    <w:p w14:paraId="3D1D4FA4" w14:textId="77777777" w:rsidR="00471C40" w:rsidRDefault="00000000">
      <w:r>
        <w:t>"And?"</w:t>
      </w:r>
    </w:p>
    <w:p w14:paraId="28851C13" w14:textId="77777777" w:rsidR="00471C40" w:rsidRDefault="00471C40"/>
    <w:p w14:paraId="1592C20C" w14:textId="77777777" w:rsidR="00471C40" w:rsidRDefault="00000000">
      <w:r>
        <w:t xml:space="preserve">"And one bishop remembered a young woman who'd attended his ward briefly, about two years ago. She'd come to a few services, seemed interested in the gospel, then stopped attending. When </w:t>
      </w:r>
      <w:r>
        <w:lastRenderedPageBreak/>
        <w:t>he followed up, she said she'd had a frightening experience at church. Said she'd seen something during sacrament meeting that terrified her. Refused to give details, just stopped coming."</w:t>
      </w:r>
    </w:p>
    <w:p w14:paraId="3A2B023A" w14:textId="77777777" w:rsidR="00471C40" w:rsidRDefault="00471C40"/>
    <w:p w14:paraId="1F0149EF" w14:textId="77777777" w:rsidR="00471C40" w:rsidRDefault="00000000">
      <w:r>
        <w:t>Bishop Callahan's stomach sank. "Was her name Sarah?"</w:t>
      </w:r>
    </w:p>
    <w:p w14:paraId="0F7E07A8" w14:textId="77777777" w:rsidR="00471C40" w:rsidRDefault="00471C40"/>
    <w:p w14:paraId="70F8637D" w14:textId="77777777" w:rsidR="00471C40" w:rsidRDefault="00000000">
      <w:r>
        <w:t>"The bishop couldn't remember her name. But the timing fits. If Sarah started investigating the church in Vegas, had some kind of spiritual experience that frightened her off, then later got re-introduced through Brandon and got baptized... whatever she saw, whatever frightened her, might still be with her."</w:t>
      </w:r>
    </w:p>
    <w:p w14:paraId="040D99BE" w14:textId="77777777" w:rsidR="00471C40" w:rsidRDefault="00471C40"/>
    <w:p w14:paraId="18CFADB9" w14:textId="77777777" w:rsidR="00471C40" w:rsidRDefault="00000000">
      <w:r>
        <w:t>"Or it might have been waiting for another chance."</w:t>
      </w:r>
    </w:p>
    <w:p w14:paraId="72483F50" w14:textId="77777777" w:rsidR="00471C40" w:rsidRDefault="00471C40"/>
    <w:p w14:paraId="58B1C73D" w14:textId="77777777" w:rsidR="00471C40" w:rsidRDefault="00000000">
      <w:r>
        <w:t>"Exactly." Hammond sighed. "Bishop, I hate to say this, but if we can't help her before the sealing—if she enters the temple carrying this attachment—the consequences could be severe. Not just for her, but for everyone in that sealing room. For the temple itself."</w:t>
      </w:r>
    </w:p>
    <w:p w14:paraId="37354DA5" w14:textId="77777777" w:rsidR="00471C40" w:rsidRDefault="00471C40"/>
    <w:p w14:paraId="12F08EA8" w14:textId="77777777" w:rsidR="00471C40" w:rsidRDefault="00000000">
      <w:r>
        <w:t>"I understand. I'll reach out to her again. Try to repair the damage from today's interview."</w:t>
      </w:r>
    </w:p>
    <w:p w14:paraId="319D8319" w14:textId="77777777" w:rsidR="00471C40" w:rsidRDefault="00471C40"/>
    <w:p w14:paraId="02BB152D" w14:textId="77777777" w:rsidR="00471C40" w:rsidRDefault="00000000">
      <w:r>
        <w:t>"Be careful. If there is something attached to her, it won't want to be discovered or removed. It'll fight. And it'll use Sarah to fight."</w:t>
      </w:r>
    </w:p>
    <w:p w14:paraId="5E281093" w14:textId="77777777" w:rsidR="00471C40" w:rsidRDefault="00471C40"/>
    <w:p w14:paraId="4210BE35" w14:textId="77777777" w:rsidR="00471C40" w:rsidRDefault="00000000">
      <w:r>
        <w:t>After they hung up, Bishop Callahan knelt beside his desk and prayed with an intensity he hadn't felt since his own mission. He prayed for Sarah, for Brandon, for wisdom, for courage.</w:t>
      </w:r>
    </w:p>
    <w:p w14:paraId="175DC9D4" w14:textId="77777777" w:rsidR="00471C40" w:rsidRDefault="00471C40"/>
    <w:p w14:paraId="041483F0" w14:textId="77777777" w:rsidR="00471C40" w:rsidRDefault="00000000">
      <w:r>
        <w:t>And he prayed for protection—for himself, for the young couple, and for the sacred space that was about to become a battleground between light and darkness.</w:t>
      </w:r>
    </w:p>
    <w:p w14:paraId="22165153" w14:textId="77777777" w:rsidR="00471C40" w:rsidRDefault="00471C40"/>
    <w:p w14:paraId="4D3AAD66" w14:textId="77777777" w:rsidR="00471C40" w:rsidRDefault="00000000">
      <w:pPr>
        <w:jc w:val="center"/>
      </w:pPr>
      <w:r>
        <w:t>---</w:t>
      </w:r>
    </w:p>
    <w:p w14:paraId="5F1B107F" w14:textId="77777777" w:rsidR="00471C40" w:rsidRDefault="00471C40"/>
    <w:p w14:paraId="2C54CE4D" w14:textId="77777777" w:rsidR="00471C40" w:rsidRDefault="00000000">
      <w:r>
        <w:t>That same afternoon, Sam and Mariana sat in a study room at the library, surrounded by printouts of social media posts, public records, and hand-scrawled notes.</w:t>
      </w:r>
    </w:p>
    <w:p w14:paraId="4C7B249B" w14:textId="77777777" w:rsidR="00471C40" w:rsidRDefault="00471C40"/>
    <w:p w14:paraId="2B3836D6" w14:textId="77777777" w:rsidR="00471C40" w:rsidRDefault="00000000">
      <w:r>
        <w:t>"Look at this," Mariana said, turning her laptop toward Sam. "Sarah Murdock's Facebook page. She doesn't post much, but look at her check-ins from two years ago."</w:t>
      </w:r>
    </w:p>
    <w:p w14:paraId="269C7221" w14:textId="77777777" w:rsidR="00471C40" w:rsidRDefault="00471C40"/>
    <w:p w14:paraId="5AD33347" w14:textId="77777777" w:rsidR="00471C40" w:rsidRDefault="00000000">
      <w:r>
        <w:t>Sam scrolled through the posts. Las Vegas locations—casinos, restaurants, clubs. A life of bright lights and late nights. Then a gap of several months with no posts. Then a sudden shift—she was in St. George, posting about church activities, temple visits, Book of Mormon quotes.</w:t>
      </w:r>
    </w:p>
    <w:p w14:paraId="73631C15" w14:textId="77777777" w:rsidR="00471C40" w:rsidRDefault="00471C40"/>
    <w:p w14:paraId="3C39440C" w14:textId="77777777" w:rsidR="00471C40" w:rsidRDefault="00000000">
      <w:r>
        <w:t>"The transformation looks genuine," Sam observed. "She's clearly embraced the gospel."</w:t>
      </w:r>
    </w:p>
    <w:p w14:paraId="7BF441EB" w14:textId="77777777" w:rsidR="00471C40" w:rsidRDefault="00471C40"/>
    <w:p w14:paraId="6491D219" w14:textId="77777777" w:rsidR="00471C40" w:rsidRDefault="00000000">
      <w:r>
        <w:t>"Look at the gap, though. Four months where she posted nothing. Before the gap, she's in Vegas. After the gap, she's in St. George, investigating the church." Mariana pointed to the timeline. "What happened in those four months?"</w:t>
      </w:r>
    </w:p>
    <w:p w14:paraId="49360157" w14:textId="77777777" w:rsidR="00471C40" w:rsidRDefault="00471C40"/>
    <w:p w14:paraId="37DE54E7" w14:textId="77777777" w:rsidR="00471C40" w:rsidRDefault="00000000">
      <w:r>
        <w:t>Sam searched for Brandon's page, cross-referencing the dates. "Brandon moved to St. George for his job in... here. March, two years ago. He and Sarah were already dating at that point—there are photos of them together in Vegas. But she didn't move to St. George until July. What was she doing between March and July?"</w:t>
      </w:r>
    </w:p>
    <w:p w14:paraId="676BE3C7" w14:textId="77777777" w:rsidR="00471C40" w:rsidRDefault="00471C40"/>
    <w:p w14:paraId="310E3C89" w14:textId="77777777" w:rsidR="00471C40" w:rsidRDefault="00000000">
      <w:r>
        <w:t>"Good question." Mariana opened a new tab, searching public records. "Nothing obvious. No court records, no major life events that would show up officially."</w:t>
      </w:r>
    </w:p>
    <w:p w14:paraId="0A35152F" w14:textId="77777777" w:rsidR="00471C40" w:rsidRDefault="00471C40"/>
    <w:p w14:paraId="317A7581" w14:textId="77777777" w:rsidR="00471C40" w:rsidRDefault="00000000">
      <w:r>
        <w:t>"We need to talk to her directly," Sam said. "Find out what happened during those missing months. Whatever it was, it might be connected to what we're seeing in the dreams."</w:t>
      </w:r>
    </w:p>
    <w:p w14:paraId="41FAB001" w14:textId="77777777" w:rsidR="00471C40" w:rsidRDefault="00471C40"/>
    <w:p w14:paraId="493EDD8C" w14:textId="77777777" w:rsidR="00471C40" w:rsidRDefault="00000000">
      <w:r>
        <w:lastRenderedPageBreak/>
        <w:t>"And how do we do that without sounding like stalkers?" Mariana raised an eyebrow. "Hi, we're two strangers who've been having prophetic dreams about you, and we think you might be unknowingly carrying demonic entities toward a temple sealing. Want to grab coffee and chat?"</w:t>
      </w:r>
    </w:p>
    <w:p w14:paraId="0BC60CC5" w14:textId="77777777" w:rsidR="00471C40" w:rsidRDefault="00471C40"/>
    <w:p w14:paraId="47E48AED" w14:textId="77777777" w:rsidR="00471C40" w:rsidRDefault="00000000">
      <w:r>
        <w:t>Despite the gravity of the situation, Sam smiled. "When you put it that way..."</w:t>
      </w:r>
    </w:p>
    <w:p w14:paraId="25B28A21" w14:textId="77777777" w:rsidR="00471C40" w:rsidRDefault="00471C40"/>
    <w:p w14:paraId="4D69DA45" w14:textId="77777777" w:rsidR="00471C40" w:rsidRDefault="00000000">
      <w:r>
        <w:t>Mariana's phone buzzed. She glanced at the screen and her expression changed. "It's my grandmother's old number. But she's been dead for five years."</w:t>
      </w:r>
    </w:p>
    <w:p w14:paraId="70E77170" w14:textId="77777777" w:rsidR="00471C40" w:rsidRDefault="00471C40"/>
    <w:p w14:paraId="79F7D6DC" w14:textId="77777777" w:rsidR="00471C40" w:rsidRDefault="00000000">
      <w:r>
        <w:t>She answered it anyway. "Hello?"</w:t>
      </w:r>
    </w:p>
    <w:p w14:paraId="33FABBD2" w14:textId="77777777" w:rsidR="00471C40" w:rsidRDefault="00471C40"/>
    <w:p w14:paraId="3504318B" w14:textId="77777777" w:rsidR="00471C40" w:rsidRDefault="00000000">
      <w:r>
        <w:t>Sam watched her face go pale.</w:t>
      </w:r>
    </w:p>
    <w:p w14:paraId="7CED7B8E" w14:textId="77777777" w:rsidR="00471C40" w:rsidRDefault="00471C40"/>
    <w:p w14:paraId="3DAA0387" w14:textId="77777777" w:rsidR="00471C40" w:rsidRDefault="00000000">
      <w:r>
        <w:t>"Yes," Mariana said quietly. "Yes, I understand. Thank you."</w:t>
      </w:r>
    </w:p>
    <w:p w14:paraId="3E561F25" w14:textId="77777777" w:rsidR="00471C40" w:rsidRDefault="00471C40"/>
    <w:p w14:paraId="08F5A4C3" w14:textId="77777777" w:rsidR="00471C40" w:rsidRDefault="00000000">
      <w:r>
        <w:t>She hung up, her hands trembling slightly.</w:t>
      </w:r>
    </w:p>
    <w:p w14:paraId="52BE89E8" w14:textId="77777777" w:rsidR="00471C40" w:rsidRDefault="00471C40"/>
    <w:p w14:paraId="72BD648B" w14:textId="77777777" w:rsidR="00471C40" w:rsidRDefault="00000000">
      <w:r>
        <w:t>"Who was it?" Sam asked.</w:t>
      </w:r>
    </w:p>
    <w:p w14:paraId="66C70B79" w14:textId="77777777" w:rsidR="00471C40" w:rsidRDefault="00471C40"/>
    <w:p w14:paraId="7D101F35" w14:textId="77777777" w:rsidR="00471C40" w:rsidRDefault="00000000">
      <w:r>
        <w:t>"I don't know. The voice was... wrong. Like multiple voices speaking at once. But the message was clear." She met his eyes. "It said, 'The girl in St. George is already ours. You're too late to save her. But you can still save the others. Turn back now, and we'll take only what we've already claimed.'"</w:t>
      </w:r>
    </w:p>
    <w:p w14:paraId="6E8A36ED" w14:textId="77777777" w:rsidR="00471C40" w:rsidRDefault="00471C40"/>
    <w:p w14:paraId="476A19E8" w14:textId="77777777" w:rsidR="00471C40" w:rsidRDefault="00000000">
      <w:r>
        <w:t>"A warning," Sam breathed.</w:t>
      </w:r>
    </w:p>
    <w:p w14:paraId="4C70C434" w14:textId="77777777" w:rsidR="00471C40" w:rsidRDefault="00471C40"/>
    <w:p w14:paraId="1D23E073" w14:textId="77777777" w:rsidR="00471C40" w:rsidRDefault="00000000">
      <w:r>
        <w:t>"Or a lie designed to make us give up." Mariana closed her laptop. "Either way, we're not turning back."</w:t>
      </w:r>
    </w:p>
    <w:p w14:paraId="0466624A" w14:textId="77777777" w:rsidR="00471C40" w:rsidRDefault="00471C40"/>
    <w:p w14:paraId="66D5616F" w14:textId="77777777" w:rsidR="00471C40" w:rsidRDefault="00000000">
      <w:r>
        <w:t>"Then we need help. Real help. Someone with authority and knowledge who can guide us." Sam pulled out his phone. "I'm going to call someone. A former mission president of mine. President Reyes—no relation to you, I assume?"</w:t>
      </w:r>
    </w:p>
    <w:p w14:paraId="2307D424" w14:textId="77777777" w:rsidR="00471C40" w:rsidRDefault="00471C40"/>
    <w:p w14:paraId="7E62235E" w14:textId="77777777" w:rsidR="00471C40" w:rsidRDefault="00000000">
      <w:r>
        <w:t>Mariana shook her head.</w:t>
      </w:r>
    </w:p>
    <w:p w14:paraId="15F3D97E" w14:textId="77777777" w:rsidR="00471C40" w:rsidRDefault="00471C40"/>
    <w:p w14:paraId="46EB727E" w14:textId="77777777" w:rsidR="00471C40" w:rsidRDefault="00000000">
      <w:r>
        <w:t>"He was different from other mission presidents. He talked openly about spiritual warfare, about the reality of Satan's influence. The other elders thought he was intense, maybe even extreme. But I always felt like he was one of the few leaders willing to acknowledge what missionaries actually face out there."</w:t>
      </w:r>
    </w:p>
    <w:p w14:paraId="51941CB2" w14:textId="77777777" w:rsidR="00471C40" w:rsidRDefault="00471C40"/>
    <w:p w14:paraId="3A1DB919" w14:textId="77777777" w:rsidR="00471C40" w:rsidRDefault="00000000">
      <w:r>
        <w:t>"Will he believe us?"</w:t>
      </w:r>
    </w:p>
    <w:p w14:paraId="2152C528" w14:textId="77777777" w:rsidR="00471C40" w:rsidRDefault="00471C40"/>
    <w:p w14:paraId="7F625789" w14:textId="77777777" w:rsidR="00471C40" w:rsidRDefault="00000000">
      <w:r>
        <w:t>"I don't know. But if anyone in church leadership might, it's him." Sam dialed the number, hoping it was still active. It had been three weeks since his mission ended. President Reyes might not even remember him among the hundreds of missionaries he'd trained.</w:t>
      </w:r>
    </w:p>
    <w:p w14:paraId="7AC511F6" w14:textId="77777777" w:rsidR="00471C40" w:rsidRDefault="00471C40"/>
    <w:p w14:paraId="754EF97C" w14:textId="77777777" w:rsidR="00471C40" w:rsidRDefault="00000000">
      <w:r>
        <w:t>The phone rang three times before a familiar voice answered. "Elder Chen? Or should I say Brother Chen now?"</w:t>
      </w:r>
    </w:p>
    <w:p w14:paraId="71C5F245" w14:textId="77777777" w:rsidR="00471C40" w:rsidRDefault="00471C40"/>
    <w:p w14:paraId="51EC3461" w14:textId="77777777" w:rsidR="00471C40" w:rsidRDefault="00000000">
      <w:r>
        <w:t>"President Reyes. I'm surprised you recognized the number."</w:t>
      </w:r>
    </w:p>
    <w:p w14:paraId="6DA25C0E" w14:textId="77777777" w:rsidR="00471C40" w:rsidRDefault="00471C40"/>
    <w:p w14:paraId="08B277BB" w14:textId="77777777" w:rsidR="00471C40" w:rsidRDefault="00000000">
      <w:r>
        <w:t>"I make it a point to remember my missionaries. What can I do for you, son?"</w:t>
      </w:r>
    </w:p>
    <w:p w14:paraId="41A7F0F6" w14:textId="77777777" w:rsidR="00471C40" w:rsidRDefault="00471C40"/>
    <w:p w14:paraId="62D3F7C3" w14:textId="77777777" w:rsidR="00471C40" w:rsidRDefault="00000000">
      <w:r>
        <w:t>Sam took a deep breath. "President, I need to talk to you about something strange. Something that involves spiritual gifts, prophetic dreams, and what I think might be a serious spiritual threat. And I need you to believe me even though it's going to sound insane."</w:t>
      </w:r>
    </w:p>
    <w:p w14:paraId="78D4F157" w14:textId="77777777" w:rsidR="00471C40" w:rsidRDefault="00471C40"/>
    <w:p w14:paraId="1C3BA054" w14:textId="77777777" w:rsidR="00471C40" w:rsidRDefault="00000000">
      <w:r>
        <w:lastRenderedPageBreak/>
        <w:t>There was a pause. Then: "I'm listening."</w:t>
      </w:r>
    </w:p>
    <w:p w14:paraId="36826473" w14:textId="77777777" w:rsidR="00471C40" w:rsidRDefault="00471C40"/>
    <w:p w14:paraId="43545084" w14:textId="77777777" w:rsidR="00471C40" w:rsidRDefault="00000000">
      <w:r>
        <w:t>Sam told him everything—the dreams, meeting Mariana, Elder Keller's writings, the Murdocks, the approaching temple sealing. He spoke for fifteen minutes straight while President Reyes listened without interruption.</w:t>
      </w:r>
    </w:p>
    <w:p w14:paraId="14A1AF66" w14:textId="77777777" w:rsidR="00471C40" w:rsidRDefault="00471C40"/>
    <w:p w14:paraId="19D28E8F" w14:textId="77777777" w:rsidR="00471C40" w:rsidRDefault="00000000">
      <w:r>
        <w:t>When Sam finished, there was a long silence on the other end of the line.</w:t>
      </w:r>
    </w:p>
    <w:p w14:paraId="3DB3C7C3" w14:textId="77777777" w:rsidR="00471C40" w:rsidRDefault="00471C40"/>
    <w:p w14:paraId="35034614" w14:textId="77777777" w:rsidR="00471C40" w:rsidRDefault="00000000">
      <w:r>
        <w:t>Finally, President Reyes spoke. "Brother Chen, I'm going to tell you something I've never told any of my missionaries. I've been waiting for a call like this for twenty years. And I've been praying that when it came, I'd know what to say."</w:t>
      </w:r>
    </w:p>
    <w:p w14:paraId="59A4369F" w14:textId="77777777" w:rsidR="00471C40" w:rsidRDefault="00471C40"/>
    <w:p w14:paraId="0BD044F0" w14:textId="77777777" w:rsidR="00471C40" w:rsidRDefault="00000000">
      <w:r>
        <w:t>"Sir?"</w:t>
      </w:r>
    </w:p>
    <w:p w14:paraId="4FF15020" w14:textId="77777777" w:rsidR="00471C40" w:rsidRDefault="00471C40"/>
    <w:p w14:paraId="779BCA84" w14:textId="77777777" w:rsidR="00471C40" w:rsidRDefault="00000000">
      <w:r>
        <w:t>"Come to my house tonight. Both of you. Bring whatever research you've compiled." He gave Sam an address in Provo. "What you've stumbled into is real. And it's bigger and older than you realize. But you're not facing it alone."</w:t>
      </w:r>
    </w:p>
    <w:p w14:paraId="2EB52390" w14:textId="77777777" w:rsidR="00471C40" w:rsidRDefault="00471C40"/>
    <w:p w14:paraId="76221DA8" w14:textId="77777777" w:rsidR="00471C40" w:rsidRDefault="00000000">
      <w:r>
        <w:t>He hung up before Sam could respond.</w:t>
      </w:r>
    </w:p>
    <w:p w14:paraId="15D8A7C6" w14:textId="77777777" w:rsidR="00471C40" w:rsidRDefault="00471C40"/>
    <w:p w14:paraId="33A9266E" w14:textId="77777777" w:rsidR="00471C40" w:rsidRDefault="00000000">
      <w:r>
        <w:t>Sam and Mariana stared at each other across the library table.</w:t>
      </w:r>
    </w:p>
    <w:p w14:paraId="7B341915" w14:textId="77777777" w:rsidR="00471C40" w:rsidRDefault="00471C40"/>
    <w:p w14:paraId="18B333A4" w14:textId="77777777" w:rsidR="00471C40" w:rsidRDefault="00000000">
      <w:r>
        <w:t>"He believed us," Mariana said, wonder in her voice.</w:t>
      </w:r>
    </w:p>
    <w:p w14:paraId="2DD0DB8B" w14:textId="77777777" w:rsidR="00471C40" w:rsidRDefault="00471C40"/>
    <w:p w14:paraId="4083297B" w14:textId="77777777" w:rsidR="00471C40" w:rsidRDefault="00000000">
      <w:r>
        <w:t>"He more than believed us. He was expecting us." Sam gathered their materials. "Whatever this is, I think we just found our guide into the deep water."</w:t>
      </w:r>
    </w:p>
    <w:p w14:paraId="02DB2030" w14:textId="77777777" w:rsidR="00471C40" w:rsidRDefault="00471C40"/>
    <w:p w14:paraId="2B6E9660" w14:textId="77777777" w:rsidR="00471C40" w:rsidRDefault="00000000">
      <w:r>
        <w:t>"Or someone who's been swimming in it much longer than we have," Mariana added quietly.</w:t>
      </w:r>
    </w:p>
    <w:p w14:paraId="4C8B988C" w14:textId="77777777" w:rsidR="00471C40" w:rsidRDefault="00471C40"/>
    <w:p w14:paraId="22682221" w14:textId="77777777" w:rsidR="00471C40" w:rsidRDefault="00000000">
      <w:r>
        <w:t>Either way, they were committed now. The clock was ticking. The dreams were getting clearer. Sarah Murdock was carrying something dark toward a sacred space.</w:t>
      </w:r>
    </w:p>
    <w:p w14:paraId="0FF21BB7" w14:textId="77777777" w:rsidR="00471C40" w:rsidRDefault="00471C40"/>
    <w:p w14:paraId="561DF925" w14:textId="77777777" w:rsidR="00471C40" w:rsidRDefault="00000000">
      <w:r>
        <w:t>And somewhere in Provo, a former mission president was waiting to tell them secrets the church had buried for almost a century.</w:t>
      </w:r>
    </w:p>
    <w:p w14:paraId="56EBED16" w14:textId="77777777" w:rsidR="00471C40" w:rsidRDefault="00471C40"/>
    <w:p w14:paraId="33F34D5E" w14:textId="77777777" w:rsidR="00471C40" w:rsidRDefault="00000000">
      <w:r>
        <w:t>The battle for the Manti Temple—and for Sarah Murdock's soul—was about to begin in earnest.</w:t>
      </w:r>
    </w:p>
    <w:p w14:paraId="17EBE9F7" w14:textId="77777777" w:rsidR="00471C40" w:rsidRDefault="00471C40"/>
    <w:p w14:paraId="507B61E6" w14:textId="77777777" w:rsidR="00471C40" w:rsidRDefault="00471C40"/>
    <w:p w14:paraId="2867A519" w14:textId="77777777" w:rsidR="00471C40" w:rsidRDefault="00000000">
      <w:r>
        <w:br w:type="page"/>
      </w:r>
    </w:p>
    <w:p w14:paraId="2B35832E" w14:textId="77777777" w:rsidR="00471C40" w:rsidRDefault="00000000">
      <w:pPr>
        <w:jc w:val="center"/>
      </w:pPr>
      <w:r>
        <w:rPr>
          <w:b/>
          <w:sz w:val="32"/>
        </w:rPr>
        <w:lastRenderedPageBreak/>
        <w:t>CHAPTER FIVE</w:t>
      </w:r>
    </w:p>
    <w:p w14:paraId="3EF6400C" w14:textId="77777777" w:rsidR="00471C40" w:rsidRDefault="00000000">
      <w:pPr>
        <w:jc w:val="center"/>
      </w:pPr>
      <w:r>
        <w:rPr>
          <w:i/>
          <w:sz w:val="28"/>
        </w:rPr>
        <w:t>The Hidden History</w:t>
      </w:r>
    </w:p>
    <w:p w14:paraId="0803D904" w14:textId="77777777" w:rsidR="00471C40" w:rsidRDefault="00471C40"/>
    <w:p w14:paraId="16A91AF7" w14:textId="77777777" w:rsidR="00471C40" w:rsidRDefault="00000000">
      <w:r>
        <w:t>President Reyes lived in a modest rambler in the foothills of Provo, the kind of house that spoke of a family raised and a life well-lived. The yard was immaculate, the garden thriving despite the autumn chill. A small plaque by the door read "The Reyes Family" in weathered brass.</w:t>
      </w:r>
    </w:p>
    <w:p w14:paraId="707C2528" w14:textId="77777777" w:rsidR="00471C40" w:rsidRDefault="00471C40"/>
    <w:p w14:paraId="65AA6EE8" w14:textId="77777777" w:rsidR="00471C40" w:rsidRDefault="00000000">
      <w:r>
        <w:t>Sam and Mariana stood on the porch at exactly 7:00 PM, their research materials tucked in Sam's backpack. Through the front window, they could see warm light and bookshelves lining every wall.</w:t>
      </w:r>
    </w:p>
    <w:p w14:paraId="566DB264" w14:textId="77777777" w:rsidR="00471C40" w:rsidRDefault="00471C40"/>
    <w:p w14:paraId="496186B0" w14:textId="77777777" w:rsidR="00471C40" w:rsidRDefault="00000000">
      <w:r>
        <w:t>Before Sam could knock, the door opened. President Reyes stood there, older than Sam remembered—mission presidents always seemed to age a decade in the three years after you last saw them—but his eyes were sharp, alive with intelligence and something else. Recognition, maybe. Or relief.</w:t>
      </w:r>
    </w:p>
    <w:p w14:paraId="3D78D80B" w14:textId="77777777" w:rsidR="00471C40" w:rsidRDefault="00471C40"/>
    <w:p w14:paraId="6004EA1F" w14:textId="77777777" w:rsidR="00471C40" w:rsidRDefault="00000000">
      <w:r>
        <w:t>"Elder Chen. Sister Reyes." He gestured them inside. "Thank you for coming."</w:t>
      </w:r>
    </w:p>
    <w:p w14:paraId="37969615" w14:textId="77777777" w:rsidR="00471C40" w:rsidRDefault="00471C40"/>
    <w:p w14:paraId="27086FE8" w14:textId="77777777" w:rsidR="00471C40" w:rsidRDefault="00000000">
      <w:r>
        <w:t>"It's just Sam now, President. And this is Mariana."</w:t>
      </w:r>
    </w:p>
    <w:p w14:paraId="09B9EDAD" w14:textId="77777777" w:rsidR="00471C40" w:rsidRDefault="00471C40"/>
    <w:p w14:paraId="3CDFC9E2" w14:textId="77777777" w:rsidR="00471C40" w:rsidRDefault="00000000">
      <w:r>
        <w:t>"Old habits," President Reyes said with a slight smile. "I've been calling returned missionaries by their mission titles for so long I sometimes forget they have first names." He led them through a living room filled with artifacts from around the world—masks from Africa, textiles from South America, scrolls with Chinese characters. "My wife is visiting our daughter in Seattle. Which is fortuitous, because what we're about to discuss is better kept private."</w:t>
      </w:r>
    </w:p>
    <w:p w14:paraId="7050BA3E" w14:textId="77777777" w:rsidR="00471C40" w:rsidRDefault="00471C40"/>
    <w:p w14:paraId="6405BFE0" w14:textId="77777777" w:rsidR="00471C40" w:rsidRDefault="00000000">
      <w:r>
        <w:t>He brought them to a study at the back of the house. Unlike the living room, this space was austere, almost monastic. A large desk. Floor-to-ceiling bookshelves. A single painting of the Savior. And on one wall, something that made both Sam and Mariana stop cold.</w:t>
      </w:r>
    </w:p>
    <w:p w14:paraId="4B9EEF08" w14:textId="77777777" w:rsidR="00471C40" w:rsidRDefault="00471C40"/>
    <w:p w14:paraId="2B44ED02" w14:textId="77777777" w:rsidR="00471C40" w:rsidRDefault="00000000">
      <w:r>
        <w:lastRenderedPageBreak/>
        <w:t>A detailed map of every temple in the Church, marked with colored pins. Red pins clustered around certain locations. The Manti Temple had three red pins.</w:t>
      </w:r>
    </w:p>
    <w:p w14:paraId="0E453D2C" w14:textId="77777777" w:rsidR="00471C40" w:rsidRDefault="00471C40"/>
    <w:p w14:paraId="1148737D" w14:textId="77777777" w:rsidR="00471C40" w:rsidRDefault="00000000">
      <w:r>
        <w:t>"You're tracking something," Mariana said quietly.</w:t>
      </w:r>
    </w:p>
    <w:p w14:paraId="23834639" w14:textId="77777777" w:rsidR="00471C40" w:rsidRDefault="00471C40"/>
    <w:p w14:paraId="7E29BAF1" w14:textId="77777777" w:rsidR="00471C40" w:rsidRDefault="00000000">
      <w:r>
        <w:t>"I'm tracking patterns." President Reyes gestured for them to sit. "For the past twenty-five years, I've been collecting accounts of spiritual disturbances in or around temples. Nothing official—the Church doesn't keep those kinds of records, or if they do, they're not available to anyone below the Quorum of the Twelve. But I've talked to temple presidents, sealers, workers. People who've experienced things they can't explain within normal spiritual frameworks."</w:t>
      </w:r>
    </w:p>
    <w:p w14:paraId="21F59F45" w14:textId="77777777" w:rsidR="00471C40" w:rsidRDefault="00471C40"/>
    <w:p w14:paraId="66EBED4F" w14:textId="77777777" w:rsidR="00471C40" w:rsidRDefault="00000000">
      <w:r>
        <w:t>Sam stared at the map. "The red pins?"</w:t>
      </w:r>
    </w:p>
    <w:p w14:paraId="03FBE856" w14:textId="77777777" w:rsidR="00471C40" w:rsidRDefault="00471C40"/>
    <w:p w14:paraId="720CEFA6" w14:textId="77777777" w:rsidR="00471C40" w:rsidRDefault="00000000">
      <w:r>
        <w:t>"Locations where multiple credible witnesses have reported incidents that match a specific pattern. Cold spots. Shadows in sacred spaces. Sealings where something feels fundamentally wrong. Ordinances that have to be repeated because of inexplicable disturbances." President Reyes pulled out a thick binder from his desk. "This is twenty-five years of documentation. Interviews. Testimonies. Patterns."</w:t>
      </w:r>
    </w:p>
    <w:p w14:paraId="7552AD49" w14:textId="77777777" w:rsidR="00471C40" w:rsidRDefault="00471C40"/>
    <w:p w14:paraId="7FCEBEA1" w14:textId="77777777" w:rsidR="00471C40" w:rsidRDefault="00000000">
      <w:r>
        <w:t>Mariana leaned forward. "Why? Why have you been doing this?"</w:t>
      </w:r>
    </w:p>
    <w:p w14:paraId="39742318" w14:textId="77777777" w:rsidR="00471C40" w:rsidRDefault="00471C40"/>
    <w:p w14:paraId="37732C42" w14:textId="77777777" w:rsidR="00471C40" w:rsidRDefault="00000000">
      <w:r>
        <w:t>President Reyes sat down heavily, suddenly looking every one of his sixty-some years. "Because twenty-five years ago, when I was serving as a temple sealer in the Mexico City Temple, I witnessed something that changed my understanding of spiritual warfare forever."</w:t>
      </w:r>
    </w:p>
    <w:p w14:paraId="58759FF7" w14:textId="77777777" w:rsidR="00471C40" w:rsidRDefault="00471C40"/>
    <w:p w14:paraId="3386A537" w14:textId="77777777" w:rsidR="00471C40" w:rsidRDefault="00000000">
      <w:r>
        <w:t>He opened the binder to a marked page—a photograph of a young couple, radiantly happy, standing in front of the Mexico City Temple.</w:t>
      </w:r>
    </w:p>
    <w:p w14:paraId="4F7D0AB1" w14:textId="77777777" w:rsidR="00471C40" w:rsidRDefault="00471C40"/>
    <w:p w14:paraId="0B100EBB" w14:textId="77777777" w:rsidR="00471C40" w:rsidRDefault="00000000">
      <w:r>
        <w:t xml:space="preserve">"Roberto and Ana Martinez. Recent converts. Bright, faithful, committed to the gospel. They came to the temple to be sealed, and I was honored to perform the ordinance." His voice went </w:t>
      </w:r>
      <w:r>
        <w:lastRenderedPageBreak/>
        <w:t>distant, remembering. "Everything started normally. We gathered in the sealing room, family on both sides, the spirit strong. I began the ceremony, asking the usual questions, preparing to seal them across the altar."</w:t>
      </w:r>
    </w:p>
    <w:p w14:paraId="0211DB07" w14:textId="77777777" w:rsidR="00471C40" w:rsidRDefault="00471C40"/>
    <w:p w14:paraId="020C4CC6" w14:textId="77777777" w:rsidR="00471C40" w:rsidRDefault="00000000">
      <w:r>
        <w:t>"What happened?" Sam asked, though part of him didn't want to know.</w:t>
      </w:r>
    </w:p>
    <w:p w14:paraId="2CEA085F" w14:textId="77777777" w:rsidR="00471C40" w:rsidRDefault="00471C40"/>
    <w:p w14:paraId="294FF714" w14:textId="77777777" w:rsidR="00471C40" w:rsidRDefault="00000000">
      <w:r>
        <w:t>"When I spoke the words of the sealing—when I invoked priesthood authority to bind them for eternity—Ana screamed. Not a normal scream. Something primal, agonized. And her eyes..." President Reyes closed the binder. "Her eyes went completely black. No whites. No iris. Just darkness. And the voice that came out of her mouth wasn't hers."</w:t>
      </w:r>
    </w:p>
    <w:p w14:paraId="7BC692E7" w14:textId="77777777" w:rsidR="00471C40" w:rsidRDefault="00471C40"/>
    <w:p w14:paraId="0BFEA38E" w14:textId="77777777" w:rsidR="00471C40" w:rsidRDefault="00000000">
      <w:r>
        <w:t>Mariana had gone pale. "What did it say?"</w:t>
      </w:r>
    </w:p>
    <w:p w14:paraId="42D526D3" w14:textId="77777777" w:rsidR="00471C40" w:rsidRDefault="00471C40"/>
    <w:p w14:paraId="063F34E3" w14:textId="77777777" w:rsidR="00471C40" w:rsidRDefault="00000000">
      <w:r>
        <w:t>"It said, 'This one is mine. You cannot seal what is already claimed.' And then the temperature in the room dropped so fast I could see my breath. Every light fixture shattered. The mirrors cracked. And Ana collapsed, unconscious."</w:t>
      </w:r>
    </w:p>
    <w:p w14:paraId="41DC9FD6" w14:textId="77777777" w:rsidR="00471C40" w:rsidRDefault="00471C40"/>
    <w:p w14:paraId="47ECB77F" w14:textId="77777777" w:rsidR="00471C40" w:rsidRDefault="00000000">
      <w:r>
        <w:t>Sam felt ice water in his veins. "What did you do?"</w:t>
      </w:r>
    </w:p>
    <w:p w14:paraId="5F486C69" w14:textId="77777777" w:rsidR="00471C40" w:rsidRDefault="00471C40"/>
    <w:p w14:paraId="7873D9D9" w14:textId="77777777" w:rsidR="00471C40" w:rsidRDefault="00000000">
      <w:r>
        <w:t>"I did the only thing I could think of. I commanded whatever was speaking to depart in the name of Jesus Christ. I used every ounce of priesthood authority I possessed, every bit of faith I could muster." President Reyes's hands trembled slightly. "And it laughed. Actually laughed at me. Said priesthood authority meant nothing when the vessel had invited darkness in voluntarily."</w:t>
      </w:r>
    </w:p>
    <w:p w14:paraId="0F7954A5" w14:textId="77777777" w:rsidR="00471C40" w:rsidRDefault="00471C40"/>
    <w:p w14:paraId="3CB0E654" w14:textId="77777777" w:rsidR="00471C40" w:rsidRDefault="00000000">
      <w:r>
        <w:t>"Invited it in?" Mariana whispered. "How?"</w:t>
      </w:r>
    </w:p>
    <w:p w14:paraId="6980FAAE" w14:textId="77777777" w:rsidR="00471C40" w:rsidRDefault="00471C40"/>
    <w:p w14:paraId="141DE112" w14:textId="77777777" w:rsidR="00471C40" w:rsidRDefault="00000000">
      <w:r>
        <w:t>"That's what we had to find out. After Ana regained consciousness, after we'd calmed everyone down and moved them to a different room, I interviewed her privately. At first she couldn't remember anything. But gradually, with priesthood blessings and much prayer, the memories came back."</w:t>
      </w:r>
    </w:p>
    <w:p w14:paraId="59502CAE" w14:textId="77777777" w:rsidR="00471C40" w:rsidRDefault="00471C40"/>
    <w:p w14:paraId="73CEF170" w14:textId="77777777" w:rsidR="00471C40" w:rsidRDefault="00000000">
      <w:r>
        <w:t>President Reyes pulled out another document—handwritten notes from that interview.</w:t>
      </w:r>
    </w:p>
    <w:p w14:paraId="65115AE8" w14:textId="77777777" w:rsidR="00471C40" w:rsidRDefault="00471C40"/>
    <w:p w14:paraId="65D974D5" w14:textId="77777777" w:rsidR="00471C40" w:rsidRDefault="00000000">
      <w:r>
        <w:t>"Ana had been involved in folk magic before her conversion. Santería practices she'd learned from her grandmother in Cuba. She thought they were harmless—cultural traditions, ways to connect with ancestors. But some of those rituals had opened doors. Created attachments. And when she got baptized, when she started coming to church, whatever had attached itself to her went dormant. Hiding. Waiting."</w:t>
      </w:r>
    </w:p>
    <w:p w14:paraId="62640790" w14:textId="77777777" w:rsidR="00471C40" w:rsidRDefault="00471C40"/>
    <w:p w14:paraId="328306A4" w14:textId="77777777" w:rsidR="00471C40" w:rsidRDefault="00000000">
      <w:r>
        <w:t>"Waiting for her to try to enter the temple," Sam said, understanding dawning.</w:t>
      </w:r>
    </w:p>
    <w:p w14:paraId="67A2878F" w14:textId="77777777" w:rsidR="00471C40" w:rsidRDefault="00471C40"/>
    <w:p w14:paraId="61376BD0" w14:textId="77777777" w:rsidR="00471C40" w:rsidRDefault="00000000">
      <w:r>
        <w:t>"Exactly. The temple is the most sacred space on earth. If darkness could breach it, could corrupt a sealing ordinance in the house of the Lord, the spiritual consequences would be catastrophic. Not just for Ana, but for the temple itself. For everyone who entered afterward."</w:t>
      </w:r>
    </w:p>
    <w:p w14:paraId="262FF5DD" w14:textId="77777777" w:rsidR="00471C40" w:rsidRDefault="00471C40"/>
    <w:p w14:paraId="18F7D6F6" w14:textId="77777777" w:rsidR="00471C40" w:rsidRDefault="00000000">
      <w:r>
        <w:t>Mariana pulled out her own notes. "Elder Keller wrote about this. About vessels carrying darkness into sacred spaces. About the veil being torn instead of just thinned."</w:t>
      </w:r>
    </w:p>
    <w:p w14:paraId="76FE4D44" w14:textId="77777777" w:rsidR="00471C40" w:rsidRDefault="00471C40"/>
    <w:p w14:paraId="14E728DC" w14:textId="77777777" w:rsidR="00471C40" w:rsidRDefault="00000000">
      <w:r>
        <w:t>President Reyes nodded. "After what happened with Ana, I became obsessed with understanding this phenomenon. I read everything I could find—official church materials, historical accounts, obscure writings from early General Authorities. That's when I discovered Matthias Keller's work."</w:t>
      </w:r>
    </w:p>
    <w:p w14:paraId="03173CD8" w14:textId="77777777" w:rsidR="00471C40" w:rsidRDefault="00471C40"/>
    <w:p w14:paraId="2D85D16F" w14:textId="77777777" w:rsidR="00471C40" w:rsidRDefault="00000000">
      <w:r>
        <w:t>He walked to a locked cabinet and pulled out several leather-bound journals, handling them with reverence.</w:t>
      </w:r>
    </w:p>
    <w:p w14:paraId="01C05431" w14:textId="77777777" w:rsidR="00471C40" w:rsidRDefault="00471C40"/>
    <w:p w14:paraId="4A6A7D25" w14:textId="77777777" w:rsidR="00471C40" w:rsidRDefault="00000000">
      <w:r>
        <w:t>"These are copies I made of Keller's private journals and unpublished manuscripts. The originals are kept in the Church History Library, restricted access. But I convinced a sympathetic archivist to let me photograph them."</w:t>
      </w:r>
    </w:p>
    <w:p w14:paraId="724FC7C3" w14:textId="77777777" w:rsidR="00471C40" w:rsidRDefault="00471C40"/>
    <w:p w14:paraId="79AF7414" w14:textId="77777777" w:rsidR="00471C40" w:rsidRDefault="00000000">
      <w:r>
        <w:lastRenderedPageBreak/>
        <w:t>Sam reached for one of the journals, opening it carefully. The handwriting was old-fashioned but legible, entries dated from 1919 to 1943.</w:t>
      </w:r>
    </w:p>
    <w:p w14:paraId="5B052737" w14:textId="77777777" w:rsidR="00471C40" w:rsidRDefault="00471C40"/>
    <w:p w14:paraId="6FBE3DDF" w14:textId="77777777" w:rsidR="00471C40" w:rsidRDefault="00000000">
      <w:r>
        <w:t>"Keller was obsessed with protecting temples," President Reyes continued. "He believed—correctly, I think—that the adversary's primary strategy in the latter days wouldn't be frontal assault on the Church. It would be subtle infiltration. Corruption from within. And the temples, being the most sacred spaces, would be the prime targets."</w:t>
      </w:r>
    </w:p>
    <w:p w14:paraId="70588C7E" w14:textId="77777777" w:rsidR="00471C40" w:rsidRDefault="00471C40"/>
    <w:p w14:paraId="1012C0FA" w14:textId="77777777" w:rsidR="00471C40" w:rsidRDefault="00000000">
      <w:r>
        <w:t>"What happened to Ana Martinez?" Mariana asked. "After the failed sealing?"</w:t>
      </w:r>
    </w:p>
    <w:p w14:paraId="3A81EC65" w14:textId="77777777" w:rsidR="00471C40" w:rsidRDefault="00471C40"/>
    <w:p w14:paraId="2556B3A9" w14:textId="77777777" w:rsidR="00471C40" w:rsidRDefault="00000000">
      <w:r>
        <w:t>President Reyes's expression softened with remembered pain. "We worked with her for months. Fasting, prayer, priesthood blessings. I consulted with every resource I could find—including Keller's writings about cleansing rituals and protective ordinances. Finally, we performed a ceremony that isn't part of standard temple practice. An ancient rite that Keller documented from the Kirtland period. It required stake president authorization, unanimous consent from the temple presidency, and Ana's complete willingness to confront what had attached to her."</w:t>
      </w:r>
    </w:p>
    <w:p w14:paraId="0A37337D" w14:textId="77777777" w:rsidR="00471C40" w:rsidRDefault="00471C40"/>
    <w:p w14:paraId="02BEF4C4" w14:textId="77777777" w:rsidR="00471C40" w:rsidRDefault="00000000">
      <w:r>
        <w:t>"Did it work?"</w:t>
      </w:r>
    </w:p>
    <w:p w14:paraId="72C0B913" w14:textId="77777777" w:rsidR="00471C40" w:rsidRDefault="00471C40"/>
    <w:p w14:paraId="6688FEBF" w14:textId="77777777" w:rsidR="00471C40" w:rsidRDefault="00000000">
      <w:r>
        <w:t>"Yes. The attachment was severed. Ana described feeling like a physical weight had been lifted off her chest. She and Roberto were sealed six months later, and the ordinance was beautiful, powerful, everything it should be." President Reyes paused. "But the experience changed me. I realized this wasn't an isolated incident. That throughout Church history, there have been similar cases. Most never documented. Most hushed up to avoid panic or misunderstanding."</w:t>
      </w:r>
    </w:p>
    <w:p w14:paraId="30A1C4EC" w14:textId="77777777" w:rsidR="00471C40" w:rsidRDefault="00471C40"/>
    <w:p w14:paraId="490C5BEA" w14:textId="77777777" w:rsidR="00471C40" w:rsidRDefault="00000000">
      <w:r>
        <w:t>Sam flipped through Keller's journal, scanning entries about Logan Temple, Cardston Temple, Mesa Temple—incidents spanning decades.</w:t>
      </w:r>
    </w:p>
    <w:p w14:paraId="7A2EF31A" w14:textId="77777777" w:rsidR="00471C40" w:rsidRDefault="00471C40"/>
    <w:p w14:paraId="76311724" w14:textId="77777777" w:rsidR="00471C40" w:rsidRDefault="00000000">
      <w:r>
        <w:t>"The Church doesn't want to acknowledge this," Sam said. "That's why Keller's writings were suppressed."</w:t>
      </w:r>
    </w:p>
    <w:p w14:paraId="5451B318" w14:textId="77777777" w:rsidR="00471C40" w:rsidRDefault="00471C40"/>
    <w:p w14:paraId="5D5072AA" w14:textId="77777777" w:rsidR="00471C40" w:rsidRDefault="00000000">
      <w:r>
        <w:lastRenderedPageBreak/>
        <w:t>"Not suppressed, exactly. More like... de-emphasized. Filed away as interesting historical curiosities that aren't relevant to modern practice." President Reyes pulled out a letter on official Church letterhead, dated fifteen years ago. "When I tried to publish a paper on spiritual attachments and temple worthiness, I was kindly but firmly told that such topics were not appropriate for general membership discussion. That focusing on the powers of darkness gives Satan undue attention."</w:t>
      </w:r>
    </w:p>
    <w:p w14:paraId="724BC084" w14:textId="77777777" w:rsidR="00471C40" w:rsidRDefault="00471C40"/>
    <w:p w14:paraId="5F258335" w14:textId="77777777" w:rsidR="00471C40" w:rsidRDefault="00000000">
      <w:r>
        <w:t>"But ignoring the problem doesn't make it go away," Mariana said.</w:t>
      </w:r>
    </w:p>
    <w:p w14:paraId="3D2780D0" w14:textId="77777777" w:rsidR="00471C40" w:rsidRDefault="00471C40"/>
    <w:p w14:paraId="2F858F5E" w14:textId="77777777" w:rsidR="00471C40" w:rsidRDefault="00000000">
      <w:r>
        <w:t>"No. It just means people are unprepared when they encounter it." President Reyes sat down again, looking at them both with an intensity that made Sam straighten his spine. "Which brings us to why you're here. You said you've been having dreams about the Manti Temple. About a sealing ceremony in two weeks. Tell me everything you've seen. Every detail."</w:t>
      </w:r>
    </w:p>
    <w:p w14:paraId="31D9E0E4" w14:textId="77777777" w:rsidR="00471C40" w:rsidRDefault="00471C40"/>
    <w:p w14:paraId="0E955935" w14:textId="77777777" w:rsidR="00471C40" w:rsidRDefault="00000000">
      <w:r>
        <w:t>For the next hour, Sam and Mariana described their dreams, their research, what they'd learned about Brandon and Sarah Murdock. President Reyes listened intently, occasionally making notes, asking clarifying questions.</w:t>
      </w:r>
    </w:p>
    <w:p w14:paraId="128BF995" w14:textId="77777777" w:rsidR="00471C40" w:rsidRDefault="00471C40"/>
    <w:p w14:paraId="1EF28CDE" w14:textId="77777777" w:rsidR="00471C40" w:rsidRDefault="00000000">
      <w:r>
        <w:t>When they finished, he was quiet for a long moment.</w:t>
      </w:r>
    </w:p>
    <w:p w14:paraId="5A12DBEA" w14:textId="77777777" w:rsidR="00471C40" w:rsidRDefault="00471C40"/>
    <w:p w14:paraId="208B93D9" w14:textId="77777777" w:rsidR="00471C40" w:rsidRDefault="00000000">
      <w:r>
        <w:t>"The pattern matches," he finally said. "Recent convert, brief exposure to the gospel before, unexplained gap in their timeline, nightmares, personality changes. Sarah Murdock is exhibiting classic signs of spiritual attachment."</w:t>
      </w:r>
    </w:p>
    <w:p w14:paraId="25B3BEA1" w14:textId="77777777" w:rsidR="00471C40" w:rsidRDefault="00471C40"/>
    <w:p w14:paraId="7BA4F54F" w14:textId="77777777" w:rsidR="00471C40" w:rsidRDefault="00000000">
      <w:r>
        <w:t>"Can she be helped?" Sam asked. "Like Ana was?"</w:t>
      </w:r>
    </w:p>
    <w:p w14:paraId="0263DB34" w14:textId="77777777" w:rsidR="00471C40" w:rsidRDefault="00471C40"/>
    <w:p w14:paraId="4BDD04F9" w14:textId="77777777" w:rsidR="00471C40" w:rsidRDefault="00000000">
      <w:r>
        <w:t>"If we can reach her in time, yes. But it requires several things." President Reyes counted on his fingers. "First, Sarah has to recognize that something is wrong and voluntarily seek help. Second, we need the cooperation of priesthood leadership—her bishop at minimum, ideally her stake president. Third, we need access to the protective ordinances that can sever these attachments."</w:t>
      </w:r>
    </w:p>
    <w:p w14:paraId="7914AF4E" w14:textId="77777777" w:rsidR="00471C40" w:rsidRDefault="00471C40"/>
    <w:p w14:paraId="299634EE" w14:textId="77777777" w:rsidR="00471C40" w:rsidRDefault="00000000">
      <w:r>
        <w:lastRenderedPageBreak/>
        <w:t>"You have Keller's writings," Mariana pointed out. "You know how to perform the ritual."</w:t>
      </w:r>
    </w:p>
    <w:p w14:paraId="02795007" w14:textId="77777777" w:rsidR="00471C40" w:rsidRDefault="00471C40"/>
    <w:p w14:paraId="02FFCD8D" w14:textId="77777777" w:rsidR="00471C40" w:rsidRDefault="00000000">
      <w:r>
        <w:t>"Knowing how and having authorization to do it are different things. What I did for Ana Martinez, I did with full approval from temple and stake leadership. If I perform unauthorized ordinances now, I risk my temple recommend, my church membership, everything I've spent my life building."</w:t>
      </w:r>
    </w:p>
    <w:p w14:paraId="2A7D45C3" w14:textId="77777777" w:rsidR="00471C40" w:rsidRDefault="00471C40"/>
    <w:p w14:paraId="22EA0268" w14:textId="77777777" w:rsidR="00471C40" w:rsidRDefault="00000000">
      <w:r>
        <w:t>Sam felt frustration rising. "So we just let Sarah walk into that temple carrying whatever darkness has latched onto her? Let it corrupt the sealing, potentially harm everyone in that room?"</w:t>
      </w:r>
    </w:p>
    <w:p w14:paraId="066B274D" w14:textId="77777777" w:rsidR="00471C40" w:rsidRDefault="00471C40"/>
    <w:p w14:paraId="57CF6E71" w14:textId="77777777" w:rsidR="00471C40" w:rsidRDefault="00000000">
      <w:r>
        <w:t>"I didn't say that." President Reyes pulled out his phone. "I said I need authorization. Which means I need to convince people in authority that the threat is real and immediate. And for that, I need evidence."</w:t>
      </w:r>
    </w:p>
    <w:p w14:paraId="4BCCCB1A" w14:textId="77777777" w:rsidR="00471C40" w:rsidRDefault="00471C40"/>
    <w:p w14:paraId="0A988D6C" w14:textId="77777777" w:rsidR="00471C40" w:rsidRDefault="00000000">
      <w:r>
        <w:t>"What kind of evidence?"</w:t>
      </w:r>
    </w:p>
    <w:p w14:paraId="19762E12" w14:textId="77777777" w:rsidR="00471C40" w:rsidRDefault="00471C40"/>
    <w:p w14:paraId="65D2271A" w14:textId="77777777" w:rsidR="00471C40" w:rsidRDefault="00000000">
      <w:r>
        <w:t>"The kind you two are uniquely positioned to gather. You said your dreams are getting more detailed, more specific. I need you to document everything. Every vision, every impression, every detail about what you see in that sealing room. Dates, times, descriptions." He looked at Mariana. "You said you have the gift of seeing through the veil. Can you identify what type of entity has attached to Sarah?"</w:t>
      </w:r>
    </w:p>
    <w:p w14:paraId="4A3303FC" w14:textId="77777777" w:rsidR="00471C40" w:rsidRDefault="00471C40"/>
    <w:p w14:paraId="222CB7D6" w14:textId="77777777" w:rsidR="00471C40" w:rsidRDefault="00000000">
      <w:r>
        <w:t>Mariana hesitated. "I've never tried to... categorize these things. I just know when something is dark, when something doesn't belong."</w:t>
      </w:r>
    </w:p>
    <w:p w14:paraId="289545B0" w14:textId="77777777" w:rsidR="00471C40" w:rsidRDefault="00471C40"/>
    <w:p w14:paraId="019F4C94" w14:textId="77777777" w:rsidR="00471C40" w:rsidRDefault="00000000">
      <w:r>
        <w:t>"Keller's writings include a taxonomy of dark spirits. Descriptions of their manifestations, their behaviors, their purposes." President Reyes handed her one of the journals. "Study this. Compare what you see in your visions to Keller's categories. If we can identify specifically what we're dealing with, it strengthens our case for intervention."</w:t>
      </w:r>
    </w:p>
    <w:p w14:paraId="574982DC" w14:textId="77777777" w:rsidR="00471C40" w:rsidRDefault="00471C40"/>
    <w:p w14:paraId="3A2E1B7F" w14:textId="77777777" w:rsidR="00471C40" w:rsidRDefault="00000000">
      <w:r>
        <w:lastRenderedPageBreak/>
        <w:t>"And Sarah herself?" Sam asked. "Her bishop tried to interview her about this, and she fled. She's not going to voluntarily submit to spiritual cleansing if she won't even acknowledge there's a problem."</w:t>
      </w:r>
    </w:p>
    <w:p w14:paraId="15E1B9D2" w14:textId="77777777" w:rsidR="00471C40" w:rsidRDefault="00471C40"/>
    <w:p w14:paraId="0FA2693C" w14:textId="77777777" w:rsidR="00471C40" w:rsidRDefault="00000000">
      <w:r>
        <w:t>"Then we need to help her see it. Gently, carefully, with love and patience." President Reyes pulled out a business card and wrote a phone number on the back. "This is Bishop Callahan in St. George. He called me earlier today about his concerns for Sarah. I want you two to coordinate with him. Help him understand what you're seeing, what we're dealing with. Between your visions and his pastoral relationship with Sarah, we might be able to reach her."</w:t>
      </w:r>
    </w:p>
    <w:p w14:paraId="64ABE242" w14:textId="77777777" w:rsidR="00471C40" w:rsidRDefault="00471C40"/>
    <w:p w14:paraId="3113F869" w14:textId="77777777" w:rsidR="00471C40" w:rsidRDefault="00000000">
      <w:r>
        <w:t>Mariana took the card. "And if we can't? If she refuses help and insists on going through with the sealing?"</w:t>
      </w:r>
    </w:p>
    <w:p w14:paraId="662DA657" w14:textId="77777777" w:rsidR="00471C40" w:rsidRDefault="00471C40"/>
    <w:p w14:paraId="00533B6A" w14:textId="77777777" w:rsidR="00471C40" w:rsidRDefault="00000000">
      <w:r>
        <w:t>President Reyes's expression went grim. "Then I call in every favor I have with temple leadership at Manti. I explain the situation to the temple president. And I pray that they take the threat seriously enough to either postpone the sealing or implement protective measures during the ceremony."</w:t>
      </w:r>
    </w:p>
    <w:p w14:paraId="141B02E3" w14:textId="77777777" w:rsidR="00471C40" w:rsidRDefault="00471C40"/>
    <w:p w14:paraId="6B4A8CD7" w14:textId="77777777" w:rsidR="00471C40" w:rsidRDefault="00000000">
      <w:r>
        <w:t>"What kind of protective measures?"</w:t>
      </w:r>
    </w:p>
    <w:p w14:paraId="2609FC2A" w14:textId="77777777" w:rsidR="00471C40" w:rsidRDefault="00471C40"/>
    <w:p w14:paraId="681B9E10" w14:textId="77777777" w:rsidR="00471C40" w:rsidRDefault="00000000">
      <w:r>
        <w:t>"Additional blessings on the sealing room. Multiple priesthood holders present with the specific calling to watch for spiritual disturbances. Prayer circles before and after the ordinance." He paused. "And if necessary, having someone present who can perform emergency cleansing if something manifests during the ceremony."</w:t>
      </w:r>
    </w:p>
    <w:p w14:paraId="068BBE9B" w14:textId="77777777" w:rsidR="00471C40" w:rsidRDefault="00471C40"/>
    <w:p w14:paraId="3A1BFE46" w14:textId="77777777" w:rsidR="00471C40" w:rsidRDefault="00000000">
      <w:r>
        <w:t>"You mean you," Sam said.</w:t>
      </w:r>
    </w:p>
    <w:p w14:paraId="5EF6A596" w14:textId="77777777" w:rsidR="00471C40" w:rsidRDefault="00471C40"/>
    <w:p w14:paraId="373B4362" w14:textId="77777777" w:rsidR="00471C40" w:rsidRDefault="00000000">
      <w:r>
        <w:t>"I mean someone with the knowledge and authority to act. Whether that's me or another temple sealer who's been trained in these matters." President Reyes stood, walking to his map of temples. "Twenty-five years ago, when Ana Martinez collapsed in that sealing room, I was unprepared. Terrified. I barely knew what I was dealing with. Since then, I've made it my mission to prepare, to understand, to be ready for the next time."</w:t>
      </w:r>
    </w:p>
    <w:p w14:paraId="7794E2E9" w14:textId="77777777" w:rsidR="00471C40" w:rsidRDefault="00471C40"/>
    <w:p w14:paraId="25D1FC75" w14:textId="77777777" w:rsidR="00471C40" w:rsidRDefault="00000000">
      <w:r>
        <w:t>He turned back to them.</w:t>
      </w:r>
    </w:p>
    <w:p w14:paraId="03CED911" w14:textId="77777777" w:rsidR="00471C40" w:rsidRDefault="00471C40"/>
    <w:p w14:paraId="316A1C5F" w14:textId="77777777" w:rsidR="00471C40" w:rsidRDefault="00000000">
      <w:r>
        <w:t>"I've been waiting for this call, this moment, for two decades. Praying that when it came, I'd be ready. That I'd have the knowledge, the faith, the courage to face it." His eyes were fierce now, blazing with purpose. "You two aren't alone in this. You've stumbled into a battle that's been raging since the foundation of the Church—a battle most members don't even know exists. But I know. And I'm going to help you win it."</w:t>
      </w:r>
    </w:p>
    <w:p w14:paraId="4ECF2F05" w14:textId="77777777" w:rsidR="00471C40" w:rsidRDefault="00471C40"/>
    <w:p w14:paraId="7D4BA9BB" w14:textId="77777777" w:rsidR="00471C40" w:rsidRDefault="00000000">
      <w:r>
        <w:t>Sam felt something settle in his chest—a certainty, a rightness, like pieces of a puzzle finally clicking into place. This was why he'd had the dreams. Why he'd met Mariana. Why President Reyes had answered that phone call.</w:t>
      </w:r>
    </w:p>
    <w:p w14:paraId="5ABB5FBF" w14:textId="77777777" w:rsidR="00471C40" w:rsidRDefault="00471C40"/>
    <w:p w14:paraId="6155031E" w14:textId="77777777" w:rsidR="00471C40" w:rsidRDefault="00000000">
      <w:r>
        <w:t>They were meant to be here, doing this, at this exact moment in time.</w:t>
      </w:r>
    </w:p>
    <w:p w14:paraId="156582D9" w14:textId="77777777" w:rsidR="00471C40" w:rsidRDefault="00471C40"/>
    <w:p w14:paraId="7259765A" w14:textId="77777777" w:rsidR="00471C40" w:rsidRDefault="00000000">
      <w:r>
        <w:t>"What's our next step?" he asked.</w:t>
      </w:r>
    </w:p>
    <w:p w14:paraId="6D1E4B63" w14:textId="77777777" w:rsidR="00471C40" w:rsidRDefault="00471C40"/>
    <w:p w14:paraId="3E3EF5FF" w14:textId="77777777" w:rsidR="00471C40" w:rsidRDefault="00000000">
      <w:r>
        <w:t>"You both continue documenting your dreams. Study Keller's writings—I'll send you digital copies of the relevant sections. Coordinate with Bishop Callahan about approaching Sarah again." President Reyes consulted a calendar on his wall. "The sealing is in twelve days. That gives us less than two weeks to identify the attachment, convince Sarah to accept help, perform the cleansing ritual, and ensure she's truly free before she enters that temple."</w:t>
      </w:r>
    </w:p>
    <w:p w14:paraId="10701A2C" w14:textId="77777777" w:rsidR="00471C40" w:rsidRDefault="00471C40"/>
    <w:p w14:paraId="37A8B7FE" w14:textId="77777777" w:rsidR="00471C40" w:rsidRDefault="00000000">
      <w:r>
        <w:t>"And if we fail?" Mariana asked quietly.</w:t>
      </w:r>
    </w:p>
    <w:p w14:paraId="5EA752FA" w14:textId="77777777" w:rsidR="00471C40" w:rsidRDefault="00471C40"/>
    <w:p w14:paraId="54273A81" w14:textId="77777777" w:rsidR="00471C40" w:rsidRDefault="00000000">
      <w:r>
        <w:t>President Reyes didn't answer immediately. He looked at the map, at the red pins clustered around Manti, at the decades of documentation representing battles fought in shadow, victories and defeats that would never make it into official Church history.</w:t>
      </w:r>
    </w:p>
    <w:p w14:paraId="7FFC4019" w14:textId="77777777" w:rsidR="00471C40" w:rsidRDefault="00471C40"/>
    <w:p w14:paraId="0B340C1A" w14:textId="77777777" w:rsidR="00471C40" w:rsidRDefault="00000000">
      <w:r>
        <w:lastRenderedPageBreak/>
        <w:t>"If we fail," he finally said, "then we'll be fighting a battle in real-time during the sealing ceremony itself. Trying to protect sacred space while it's under direct assault. And that..." He shook his head. "That's a scenario I'd very much like to avoid."</w:t>
      </w:r>
    </w:p>
    <w:p w14:paraId="66C0EF13" w14:textId="77777777" w:rsidR="00471C40" w:rsidRDefault="00471C40"/>
    <w:p w14:paraId="12A09D7F" w14:textId="77777777" w:rsidR="00471C40" w:rsidRDefault="00000000">
      <w:r>
        <w:t>He walked them to the door, placing a hand on each of their shoulders.</w:t>
      </w:r>
    </w:p>
    <w:p w14:paraId="36C6D2B3" w14:textId="77777777" w:rsidR="00471C40" w:rsidRDefault="00471C40"/>
    <w:p w14:paraId="048DF466" w14:textId="77777777" w:rsidR="00471C40" w:rsidRDefault="00000000">
      <w:r>
        <w:t>"You were called to this for a reason. Both of you. Trust your gifts. Trust each other. And trust that the Lord doesn't send us into battle without providing the weapons we need to win."</w:t>
      </w:r>
    </w:p>
    <w:p w14:paraId="54E59896" w14:textId="77777777" w:rsidR="00471C40" w:rsidRDefault="00471C40"/>
    <w:p w14:paraId="071BA0CA" w14:textId="77777777" w:rsidR="00471C40" w:rsidRDefault="00000000">
      <w:r>
        <w:t>Sam and Mariana walked to their cars in silence, processing everything they'd learned. The warm lights of President Reyes's house glowed behind them, a beacon of knowledge and preparation in the darkness.</w:t>
      </w:r>
    </w:p>
    <w:p w14:paraId="49F4273F" w14:textId="77777777" w:rsidR="00471C40" w:rsidRDefault="00471C40"/>
    <w:p w14:paraId="369268C4" w14:textId="77777777" w:rsidR="00471C40" w:rsidRDefault="00000000">
      <w:r>
        <w:t>"We're really doing this," Mariana said, not quite a question.</w:t>
      </w:r>
    </w:p>
    <w:p w14:paraId="29C9E89E" w14:textId="77777777" w:rsidR="00471C40" w:rsidRDefault="00471C40"/>
    <w:p w14:paraId="41EDBED4" w14:textId="77777777" w:rsidR="00471C40" w:rsidRDefault="00000000">
      <w:r>
        <w:t>"We're really doing this," Sam confirmed.</w:t>
      </w:r>
    </w:p>
    <w:p w14:paraId="58BEA527" w14:textId="77777777" w:rsidR="00471C40" w:rsidRDefault="00471C40"/>
    <w:p w14:paraId="24D2B6B7" w14:textId="77777777" w:rsidR="00471C40" w:rsidRDefault="00000000">
      <w:r>
        <w:t>"Twelve days."</w:t>
      </w:r>
    </w:p>
    <w:p w14:paraId="42B85363" w14:textId="77777777" w:rsidR="00471C40" w:rsidRDefault="00471C40"/>
    <w:p w14:paraId="3463CCB1" w14:textId="77777777" w:rsidR="00471C40" w:rsidRDefault="00000000">
      <w:r>
        <w:t>"Twelve days to save someone who doesn't know she needs saving."</w:t>
      </w:r>
    </w:p>
    <w:p w14:paraId="73B05FF7" w14:textId="77777777" w:rsidR="00471C40" w:rsidRDefault="00471C40"/>
    <w:p w14:paraId="505E7360" w14:textId="77777777" w:rsidR="00471C40" w:rsidRDefault="00000000">
      <w:r>
        <w:t>Mariana looked up at the stars, brilliant in the clear autumn sky. "My grandmother used to say that God doesn't call the equipped. He equips the called."</w:t>
      </w:r>
    </w:p>
    <w:p w14:paraId="527D1240" w14:textId="77777777" w:rsidR="00471C40" w:rsidRDefault="00471C40"/>
    <w:p w14:paraId="2331FC11" w14:textId="77777777" w:rsidR="00471C40" w:rsidRDefault="00000000">
      <w:r>
        <w:t>"You think we're equipped for this?"</w:t>
      </w:r>
    </w:p>
    <w:p w14:paraId="4F9FD158" w14:textId="77777777" w:rsidR="00471C40" w:rsidRDefault="00471C40"/>
    <w:p w14:paraId="412F0D83" w14:textId="77777777" w:rsidR="00471C40" w:rsidRDefault="00000000">
      <w:r>
        <w:t>"I think we're about to find out."</w:t>
      </w:r>
    </w:p>
    <w:p w14:paraId="45262DAF" w14:textId="77777777" w:rsidR="00471C40" w:rsidRDefault="00471C40"/>
    <w:p w14:paraId="64B37D45" w14:textId="77777777" w:rsidR="00471C40" w:rsidRDefault="00000000">
      <w:r>
        <w:t>They drove their separate ways, each carrying copies of Keller's writings, contact information for Bishop Callahan, and the weight of a mission that felt impossibly large.</w:t>
      </w:r>
    </w:p>
    <w:p w14:paraId="54D9B315" w14:textId="77777777" w:rsidR="00471C40" w:rsidRDefault="00471C40"/>
    <w:p w14:paraId="3EB7FF80" w14:textId="77777777" w:rsidR="00471C40" w:rsidRDefault="00000000">
      <w:r>
        <w:t>But as Sam drove back to his apartment, he felt something he hadn't felt since the dreams started: hope. They weren't flailing in the dark anymore. They had a guide, a plan, a purpose.</w:t>
      </w:r>
    </w:p>
    <w:p w14:paraId="33D1A74B" w14:textId="77777777" w:rsidR="00471C40" w:rsidRDefault="00471C40"/>
    <w:p w14:paraId="0D0BC144" w14:textId="77777777" w:rsidR="00471C40" w:rsidRDefault="00000000">
      <w:r>
        <w:t>The battle for Sarah Murdock's soul—and for the sanctity of the Manti Temple—was entering its crucial phase.</w:t>
      </w:r>
    </w:p>
    <w:p w14:paraId="1701F917" w14:textId="77777777" w:rsidR="00471C40" w:rsidRDefault="00471C40"/>
    <w:p w14:paraId="41BDA15A" w14:textId="77777777" w:rsidR="00471C40" w:rsidRDefault="00000000">
      <w:r>
        <w:t>And for the first time, Sam believed they might actually have a chance to win.</w:t>
      </w:r>
    </w:p>
    <w:p w14:paraId="22E3C3CD" w14:textId="77777777" w:rsidR="00471C40" w:rsidRDefault="00471C40"/>
    <w:p w14:paraId="16DB5B9A" w14:textId="77777777" w:rsidR="00471C40" w:rsidRDefault="00471C40"/>
    <w:p w14:paraId="7855EB66" w14:textId="77777777" w:rsidR="00471C40" w:rsidRDefault="00000000">
      <w:r>
        <w:br w:type="page"/>
      </w:r>
    </w:p>
    <w:p w14:paraId="13349AB3" w14:textId="77777777" w:rsidR="00471C40" w:rsidRDefault="00000000">
      <w:pPr>
        <w:jc w:val="center"/>
      </w:pPr>
      <w:r>
        <w:rPr>
          <w:b/>
          <w:sz w:val="32"/>
        </w:rPr>
        <w:lastRenderedPageBreak/>
        <w:t>CHAPTER SIX</w:t>
      </w:r>
    </w:p>
    <w:p w14:paraId="641F750E" w14:textId="77777777" w:rsidR="00471C40" w:rsidRDefault="00000000">
      <w:pPr>
        <w:jc w:val="center"/>
      </w:pPr>
      <w:r>
        <w:rPr>
          <w:i/>
          <w:sz w:val="28"/>
        </w:rPr>
        <w:t>The Taxonomy of Darkness</w:t>
      </w:r>
    </w:p>
    <w:p w14:paraId="25DA847C" w14:textId="77777777" w:rsidR="00471C40" w:rsidRDefault="00471C40"/>
    <w:p w14:paraId="4B196030" w14:textId="77777777" w:rsidR="00471C40" w:rsidRDefault="00000000">
      <w:r>
        <w:t>Mariana sat in her apartment at 2:00 AM, surrounded by printouts of Keller's journal entries, her own notes spread across the coffee table like a macabre mosaic. Her roommate had gone home for the weekend, leaving Mariana alone with writings that would have given most people nightmares.</w:t>
      </w:r>
    </w:p>
    <w:p w14:paraId="278BF4CB" w14:textId="77777777" w:rsidR="00471C40" w:rsidRDefault="00471C40"/>
    <w:p w14:paraId="3F3AE40A" w14:textId="77777777" w:rsidR="00471C40" w:rsidRDefault="00000000">
      <w:r>
        <w:t>She'd been reading for six hours straight, cross-referencing Keller's descriptions with her own experiences, with the visions from her dreams. And slowly, terrifyingly, a picture was emerging.</w:t>
      </w:r>
    </w:p>
    <w:p w14:paraId="514B3ABC" w14:textId="77777777" w:rsidR="00471C40" w:rsidRDefault="00471C40"/>
    <w:p w14:paraId="4E1915BD" w14:textId="77777777" w:rsidR="00471C40" w:rsidRDefault="00000000">
      <w:r>
        <w:t>Keller had categorized the dark entities he'd encountered into three primary types, each with distinct characteristics and behaviors:</w:t>
      </w:r>
    </w:p>
    <w:p w14:paraId="3363CC87" w14:textId="77777777" w:rsidR="00471C40" w:rsidRDefault="00471C40"/>
    <w:p w14:paraId="16AA1ADB" w14:textId="77777777" w:rsidR="00471C40" w:rsidRDefault="00000000">
      <w:r>
        <w:t>*Parasites* - spirits that fed on fear, doubt, and spiritual weakness. They attached to people during moments of crisis or moral compromise, slowly draining their light until the person became a hollow shell. Relatively weak individually, but numerous and opportunistic.</w:t>
      </w:r>
    </w:p>
    <w:p w14:paraId="16D505CC" w14:textId="77777777" w:rsidR="00471C40" w:rsidRDefault="00471C40"/>
    <w:p w14:paraId="054C2C78" w14:textId="77777777" w:rsidR="00471C40" w:rsidRDefault="00000000">
      <w:r>
        <w:t>*Deceivers* - more intelligent entities that could mimic goodness, appearing as angels of light to lead people astray. They specialized in corrupting religious experiences, making people believe they were receiving divine guidance when they were actually being led into darkness. Dangerous because they could operate undetected for long periods.</w:t>
      </w:r>
    </w:p>
    <w:p w14:paraId="5652A466" w14:textId="77777777" w:rsidR="00471C40" w:rsidRDefault="00471C40"/>
    <w:p w14:paraId="3B79CEB9" w14:textId="77777777" w:rsidR="00471C40" w:rsidRDefault="00000000">
      <w:r>
        <w:t>*Devourers* - the most powerful and malevolent category. Ancient spirits with specific purposes and territories. They didn't just feed on light—they sought to extinguish it, to corrupt sacred spaces, to reverse the work of salvation. Keller had only encountered two in his lifetime, and both experiences had nearly destroyed him.</w:t>
      </w:r>
    </w:p>
    <w:p w14:paraId="4AFC57BD" w14:textId="77777777" w:rsidR="00471C40" w:rsidRDefault="00471C40"/>
    <w:p w14:paraId="4DBEC0E8" w14:textId="77777777" w:rsidR="00471C40" w:rsidRDefault="00000000">
      <w:r>
        <w:t>Mariana read Keller's account of the 1924 Logan Temple incident with growing horror:</w:t>
      </w:r>
    </w:p>
    <w:p w14:paraId="29FB568E" w14:textId="77777777" w:rsidR="00471C40" w:rsidRDefault="00471C40"/>
    <w:p w14:paraId="2A3449FF" w14:textId="77777777" w:rsidR="00471C40" w:rsidRDefault="00000000">
      <w:r>
        <w:rPr>
          <w:i/>
        </w:rPr>
        <w:lastRenderedPageBreak/>
        <w:t>"The thing that had attached to Sister Hendricks was no mere parasite seeking sustenance. It was a Devourer, ancient and cunning, with a specific agenda: to corrupt the sealing ordinance and thereby create a spiritual breach in the temple itself. When we finally cast it out—a process that took three hours and left me physically ill for days—it shrieked that it had been waiting sixty years for this opportunity. That it had carefully cultivated Sister Hendricks from childhood, through a grandmother who practiced witchcraft, preparing her as a vessel for this exact purpose."</w:t>
      </w:r>
    </w:p>
    <w:p w14:paraId="33078F42" w14:textId="77777777" w:rsidR="00471C40" w:rsidRDefault="00471C40"/>
    <w:p w14:paraId="440FA5BA" w14:textId="77777777" w:rsidR="00471C40" w:rsidRDefault="00000000">
      <w:r>
        <w:t>The entry continued:</w:t>
      </w:r>
    </w:p>
    <w:p w14:paraId="2755A6BD" w14:textId="77777777" w:rsidR="00471C40" w:rsidRDefault="00471C40"/>
    <w:p w14:paraId="1BEA7628" w14:textId="77777777" w:rsidR="00471C40" w:rsidRDefault="00000000">
      <w:r>
        <w:rPr>
          <w:i/>
        </w:rPr>
        <w:t>"President Grant later told me that if we had failed, if the Devourer had succeeded in corrupting that sealing, the spiritual damage to the Logan Temple would have been catastrophic. The veil would have been torn, allowing darkness continuous access to a space meant to be inviolate. Every ordinance performed there afterward would have been compromised, infected with the same corruption. We would have had to close the temple, perform cleansing rituals that haven't been necessary since the Kirtland period, possibly even re-dedicate the entire structure."</w:t>
      </w:r>
    </w:p>
    <w:p w14:paraId="0CC399AD" w14:textId="77777777" w:rsidR="00471C40" w:rsidRDefault="00471C40"/>
    <w:p w14:paraId="46EB3DB7" w14:textId="77777777" w:rsidR="00471C40" w:rsidRDefault="00000000">
      <w:r>
        <w:t>Mariana set down the printout, her hands trembling. In her dreams of the Manti Temple, the presence she sensed wasn't a parasite. It was too powerful, too focused. And it wasn't a Deceiver—it made no attempt to appear as light.</w:t>
      </w:r>
    </w:p>
    <w:p w14:paraId="49AB7457" w14:textId="77777777" w:rsidR="00471C40" w:rsidRDefault="00471C40"/>
    <w:p w14:paraId="519B05CC" w14:textId="77777777" w:rsidR="00471C40" w:rsidRDefault="00000000">
      <w:r>
        <w:t>It was a Devourer. And Sarah Murdock was its carefully prepared vessel.</w:t>
      </w:r>
    </w:p>
    <w:p w14:paraId="433A34EE" w14:textId="77777777" w:rsidR="00471C40" w:rsidRDefault="00471C40"/>
    <w:p w14:paraId="2B0D75CA" w14:textId="77777777" w:rsidR="00471C40" w:rsidRDefault="00000000">
      <w:r>
        <w:t>Her phone buzzed. Sam, texting from his own late-night research session.</w:t>
      </w:r>
    </w:p>
    <w:p w14:paraId="3E6C8C5E" w14:textId="77777777" w:rsidR="00471C40" w:rsidRDefault="00471C40"/>
    <w:p w14:paraId="6551BEA6" w14:textId="77777777" w:rsidR="00471C40" w:rsidRDefault="00000000">
      <w:r>
        <w:rPr>
          <w:i/>
        </w:rPr>
        <w:t>Sam: Are you reading the Logan Temple entry?</w:t>
      </w:r>
    </w:p>
    <w:p w14:paraId="0C0BD19B" w14:textId="77777777" w:rsidR="00471C40" w:rsidRDefault="00471C40"/>
    <w:p w14:paraId="3C74DEFB" w14:textId="77777777" w:rsidR="00471C40" w:rsidRDefault="00000000">
      <w:r>
        <w:rPr>
          <w:i/>
        </w:rPr>
        <w:t>Mariana: Just finished it. You're thinking what I'm thinking?</w:t>
      </w:r>
    </w:p>
    <w:p w14:paraId="6A9B1B72" w14:textId="77777777" w:rsidR="00471C40" w:rsidRDefault="00471C40"/>
    <w:p w14:paraId="5B78E391" w14:textId="77777777" w:rsidR="00471C40" w:rsidRDefault="00000000">
      <w:r>
        <w:rPr>
          <w:i/>
        </w:rPr>
        <w:lastRenderedPageBreak/>
        <w:t>Sam: That we're dealing with a Devourer. That this isn't random. That Sarah has been targeted specifically for this purpose.</w:t>
      </w:r>
    </w:p>
    <w:p w14:paraId="47BF14E1" w14:textId="77777777" w:rsidR="00471C40" w:rsidRDefault="00471C40"/>
    <w:p w14:paraId="0890E877" w14:textId="77777777" w:rsidR="00471C40" w:rsidRDefault="00000000">
      <w:r>
        <w:rPr>
          <w:i/>
        </w:rPr>
        <w:t>Mariana: Keller says Devourers plan for decades. Generational cultivation. We need to know more about Sarah's family history.</w:t>
      </w:r>
    </w:p>
    <w:p w14:paraId="3A32BFD9" w14:textId="77777777" w:rsidR="00471C40" w:rsidRDefault="00471C40"/>
    <w:p w14:paraId="47F6BE86" w14:textId="77777777" w:rsidR="00471C40" w:rsidRDefault="00000000">
      <w:r>
        <w:rPr>
          <w:i/>
        </w:rPr>
        <w:t>Sam: Her grandmother. The bishop mentioned Sarah worked at the Luxor in Vegas. Pyramid-shaped casino. Lots of occult imagery. What if that wasn't coincidence?</w:t>
      </w:r>
    </w:p>
    <w:p w14:paraId="5FF7FA96" w14:textId="77777777" w:rsidR="00471C40" w:rsidRDefault="00471C40"/>
    <w:p w14:paraId="47553983" w14:textId="77777777" w:rsidR="00471C40" w:rsidRDefault="00000000">
      <w:r>
        <w:t>Mariana pulled up Sarah's Facebook page again, scrolling back through years of photos. Most were recent—St. George, church activities, temple trips with Brandon. But buried deep in her timeline, from before the four-month gap, were older photos.</w:t>
      </w:r>
    </w:p>
    <w:p w14:paraId="2B8C3B72" w14:textId="77777777" w:rsidR="00471C40" w:rsidRDefault="00471C40"/>
    <w:p w14:paraId="3DD14A9F" w14:textId="77777777" w:rsidR="00471C40" w:rsidRDefault="00000000">
      <w:r>
        <w:t>There. A picture from five years ago. Sarah, younger, with an elderly woman at what looked like a birthday party. The caption: *"Happy 80th birthday to Grandma Elena! Love you always."*</w:t>
      </w:r>
    </w:p>
    <w:p w14:paraId="2128972C" w14:textId="77777777" w:rsidR="00471C40" w:rsidRDefault="00471C40"/>
    <w:p w14:paraId="2D3C2B8F" w14:textId="77777777" w:rsidR="00471C40" w:rsidRDefault="00000000">
      <w:r>
        <w:t>Mariana zoomed in on the elderly woman's face. Even in the cheerful party photo, something about her expression was off. Her smile didn't reach her eyes. And around her neck—Mariana's blood went cold—hung a pendant that she recognized from Keller's drawings.</w:t>
      </w:r>
    </w:p>
    <w:p w14:paraId="785FC5BE" w14:textId="77777777" w:rsidR="00471C40" w:rsidRDefault="00471C40"/>
    <w:p w14:paraId="0D31FE17" w14:textId="77777777" w:rsidR="00471C40" w:rsidRDefault="00000000">
      <w:r>
        <w:t>A symbol associated with Santería practices. The same folk magic tradition that had opened Ana Martinez to attachment.</w:t>
      </w:r>
    </w:p>
    <w:p w14:paraId="51ED79C4" w14:textId="77777777" w:rsidR="00471C40" w:rsidRDefault="00471C40"/>
    <w:p w14:paraId="1E654400" w14:textId="77777777" w:rsidR="00471C40" w:rsidRDefault="00000000">
      <w:r>
        <w:t>She screenshot the photo and sent it to Sam.</w:t>
      </w:r>
    </w:p>
    <w:p w14:paraId="2DEE67C7" w14:textId="77777777" w:rsidR="00471C40" w:rsidRDefault="00471C40"/>
    <w:p w14:paraId="2E10047A" w14:textId="77777777" w:rsidR="00471C40" w:rsidRDefault="00000000">
      <w:r>
        <w:rPr>
          <w:i/>
        </w:rPr>
        <w:t>Mariana: Look at the necklace. Keller drew this exact symbol. Page 47 of his 1928 journal.</w:t>
      </w:r>
    </w:p>
    <w:p w14:paraId="3788853A" w14:textId="77777777" w:rsidR="00471C40" w:rsidRDefault="00471C40"/>
    <w:p w14:paraId="0B6BD1CC" w14:textId="77777777" w:rsidR="00471C40" w:rsidRDefault="00000000">
      <w:r>
        <w:rPr>
          <w:i/>
        </w:rPr>
        <w:t>Sam: I see it. So Sarah's grandmother practiced folk magic. Probably introduced Sarah to it, even casually. Created the opening.</w:t>
      </w:r>
    </w:p>
    <w:p w14:paraId="425C3CC7" w14:textId="77777777" w:rsidR="00471C40" w:rsidRDefault="00471C40"/>
    <w:p w14:paraId="67946493" w14:textId="77777777" w:rsidR="00471C40" w:rsidRDefault="00000000">
      <w:r>
        <w:rPr>
          <w:i/>
        </w:rPr>
        <w:t>Mariana: And then Sarah worked at the Luxor for years. A place literally built on occult symbolism, designed to evoke ancient Egyptian death cults. Perfect environment for a Devourer to strengthen its hold.</w:t>
      </w:r>
    </w:p>
    <w:p w14:paraId="42E343C7" w14:textId="77777777" w:rsidR="00471C40" w:rsidRDefault="00471C40"/>
    <w:p w14:paraId="23AC041C" w14:textId="77777777" w:rsidR="00471C40" w:rsidRDefault="00000000">
      <w:r>
        <w:rPr>
          <w:i/>
        </w:rPr>
        <w:t>Sam: But she got baptized. She came to the light. Shouldn't that have broken the attachment?</w:t>
      </w:r>
    </w:p>
    <w:p w14:paraId="19265F58" w14:textId="77777777" w:rsidR="00471C40" w:rsidRDefault="00471C40"/>
    <w:p w14:paraId="70247D25" w14:textId="77777777" w:rsidR="00471C40" w:rsidRDefault="00000000">
      <w:r>
        <w:t>Mariana flipped to another section of Keller's writings, one that had chilled her when she first read it:</w:t>
      </w:r>
    </w:p>
    <w:p w14:paraId="42E1EDE6" w14:textId="77777777" w:rsidR="00471C40" w:rsidRDefault="00471C40"/>
    <w:p w14:paraId="70707B53" w14:textId="77777777" w:rsidR="00471C40" w:rsidRDefault="00000000">
      <w:r>
        <w:rPr>
          <w:i/>
        </w:rPr>
        <w:t>"The adversary's greatest deception is convincing converts that baptism automatically severs all prior spiritual contracts. While baptism is powerful and cleansing, it requires the individual to consciously renounce all previous allegiances to darkness. If a person enters the waters of baptism without fully understanding or repenting of occult involvement—particularly if that involvement was presented as harmless cultural tradition—the attachment can go dormant, hiding beneath the surface until a moment of greater opportunity arises."</w:t>
      </w:r>
    </w:p>
    <w:p w14:paraId="26381923" w14:textId="77777777" w:rsidR="00471C40" w:rsidRDefault="00471C40"/>
    <w:p w14:paraId="51292277" w14:textId="77777777" w:rsidR="00471C40" w:rsidRDefault="00000000">
      <w:r>
        <w:rPr>
          <w:i/>
        </w:rPr>
        <w:t>Mariana: Keller says attachments can survive baptism if the person doesn't consciously renounce them. Sarah probably had no idea her grandmother's practices were occult. Thought they were just Cuban traditions. She was baptized not understanding what needed to be renounced.</w:t>
      </w:r>
    </w:p>
    <w:p w14:paraId="321C0566" w14:textId="77777777" w:rsidR="00471C40" w:rsidRDefault="00471C40"/>
    <w:p w14:paraId="7807EF8B" w14:textId="77777777" w:rsidR="00471C40" w:rsidRDefault="00000000">
      <w:r>
        <w:rPr>
          <w:i/>
        </w:rPr>
        <w:t>Sam: And the attachment went dormant. Waiting for her to be worthy to enter the temple. Because that's what it really wanted—access to sacred space.</w:t>
      </w:r>
    </w:p>
    <w:p w14:paraId="637DB15D" w14:textId="77777777" w:rsidR="00471C40" w:rsidRDefault="00471C40"/>
    <w:p w14:paraId="680A1F04" w14:textId="77777777" w:rsidR="00471C40" w:rsidRDefault="00000000">
      <w:r>
        <w:rPr>
          <w:i/>
        </w:rPr>
        <w:t>Mariana: Exactly. We need to tell Bishop Callahan. He needs to see this evidence.</w:t>
      </w:r>
    </w:p>
    <w:p w14:paraId="6754BB4F" w14:textId="77777777" w:rsidR="00471C40" w:rsidRDefault="00471C40"/>
    <w:p w14:paraId="38A2C441" w14:textId="77777777" w:rsidR="00471C40" w:rsidRDefault="00000000">
      <w:r>
        <w:rPr>
          <w:i/>
        </w:rPr>
        <w:t>Sam: I'll call him first thing tomorrow. Or today, I guess. It's already tomorrow.</w:t>
      </w:r>
    </w:p>
    <w:p w14:paraId="574FC36F" w14:textId="77777777" w:rsidR="00471C40" w:rsidRDefault="00471C40"/>
    <w:p w14:paraId="2A0960A7" w14:textId="77777777" w:rsidR="00471C40" w:rsidRDefault="00000000">
      <w:r>
        <w:rPr>
          <w:i/>
        </w:rPr>
        <w:t>Mariana: Get some sleep. We both need to be sharp.</w:t>
      </w:r>
    </w:p>
    <w:p w14:paraId="44CDACA7" w14:textId="77777777" w:rsidR="00471C40" w:rsidRDefault="00471C40"/>
    <w:p w14:paraId="21654F2C" w14:textId="77777777" w:rsidR="00471C40" w:rsidRDefault="00000000">
      <w:r>
        <w:rPr>
          <w:i/>
        </w:rPr>
        <w:t>Sam: Says the woman who's been reading demon taxonomies for six hours straight.</w:t>
      </w:r>
    </w:p>
    <w:p w14:paraId="469B0FEB" w14:textId="77777777" w:rsidR="00471C40" w:rsidRDefault="00471C40"/>
    <w:p w14:paraId="45BE8868" w14:textId="77777777" w:rsidR="00471C40" w:rsidRDefault="00000000">
      <w:r>
        <w:rPr>
          <w:i/>
        </w:rPr>
        <w:t>Mariana: Fair point. Good night, Sam.</w:t>
      </w:r>
    </w:p>
    <w:p w14:paraId="3983D60C" w14:textId="77777777" w:rsidR="00471C40" w:rsidRDefault="00471C40"/>
    <w:p w14:paraId="11B76327" w14:textId="77777777" w:rsidR="00471C40" w:rsidRDefault="00000000">
      <w:r>
        <w:rPr>
          <w:i/>
        </w:rPr>
        <w:t>Sam: Good night. And Mariana? Thank you. For doing this. For not running away when it got scary.</w:t>
      </w:r>
    </w:p>
    <w:p w14:paraId="43638C03" w14:textId="77777777" w:rsidR="00471C40" w:rsidRDefault="00471C40"/>
    <w:p w14:paraId="5CFF1572" w14:textId="77777777" w:rsidR="00471C40" w:rsidRDefault="00000000">
      <w:r>
        <w:rPr>
          <w:i/>
        </w:rPr>
        <w:t>Mariana: Same to you. We're in this together.</w:t>
      </w:r>
    </w:p>
    <w:p w14:paraId="40E6A5C2" w14:textId="77777777" w:rsidR="00471C40" w:rsidRDefault="00471C40"/>
    <w:p w14:paraId="6B71DA2B" w14:textId="77777777" w:rsidR="00471C40" w:rsidRDefault="00000000">
      <w:r>
        <w:t>Mariana set down her phone and looked at the research spread around her. A year ago, she would have been terrified by all of this. Would have prayed for the visions to stop, for the gift to be taken away.</w:t>
      </w:r>
    </w:p>
    <w:p w14:paraId="09CB8388" w14:textId="77777777" w:rsidR="00471C40" w:rsidRDefault="00471C40"/>
    <w:p w14:paraId="5F81BF10" w14:textId="77777777" w:rsidR="00471C40" w:rsidRDefault="00000000">
      <w:r>
        <w:t>But tonight, she felt something different. Purpose. The sense that her grandmother had been right—God doesn't give gifts without reason. Mariana's ability to see through the veil, to perceive what others couldn't, wasn't a curse. It was a calling.</w:t>
      </w:r>
    </w:p>
    <w:p w14:paraId="0F8BADAB" w14:textId="77777777" w:rsidR="00471C40" w:rsidRDefault="00471C40"/>
    <w:p w14:paraId="7C923F53" w14:textId="77777777" w:rsidR="00471C40" w:rsidRDefault="00000000">
      <w:r>
        <w:t>She was meant to fight this battle. Meant to help save Sarah Murdock from a darkness that had been cultivating her for decades.</w:t>
      </w:r>
    </w:p>
    <w:p w14:paraId="11945AED" w14:textId="77777777" w:rsidR="00471C40" w:rsidRDefault="00471C40"/>
    <w:p w14:paraId="0370EEAC" w14:textId="77777777" w:rsidR="00471C40" w:rsidRDefault="00000000">
      <w:r>
        <w:t>Before she could talk herself out of it, Mariana pulled up Sarah's contact information—publicly listed on the ward directory—and composed a message.</w:t>
      </w:r>
    </w:p>
    <w:p w14:paraId="1E80F548" w14:textId="77777777" w:rsidR="00471C40" w:rsidRDefault="00471C40"/>
    <w:p w14:paraId="544E98DB" w14:textId="77777777" w:rsidR="00471C40" w:rsidRDefault="00000000">
      <w:r>
        <w:rPr>
          <w:i/>
        </w:rPr>
        <w:t>"Sarah, my name is Mariana Reyes. I know you don't know me, but I've been having dreams about you and your upcoming sealing. I know how crazy that sounds, but I think you're in spiritual danger and I want to help. Would you be willing to meet with me? No judgment, no pressure. Just a conversation. Please."</w:t>
      </w:r>
    </w:p>
    <w:p w14:paraId="664AF142" w14:textId="77777777" w:rsidR="00471C40" w:rsidRDefault="00471C40"/>
    <w:p w14:paraId="641659CD" w14:textId="77777777" w:rsidR="00471C40" w:rsidRDefault="00000000">
      <w:r>
        <w:lastRenderedPageBreak/>
        <w:t>She hit send before her rational mind could stop her.</w:t>
      </w:r>
    </w:p>
    <w:p w14:paraId="487FEBBB" w14:textId="77777777" w:rsidR="00471C40" w:rsidRDefault="00471C40"/>
    <w:p w14:paraId="6E83521A" w14:textId="77777777" w:rsidR="00471C40" w:rsidRDefault="00000000">
      <w:r>
        <w:t>The response came faster than expected. Three minutes later.</w:t>
      </w:r>
    </w:p>
    <w:p w14:paraId="3EF1A23C" w14:textId="77777777" w:rsidR="00471C40" w:rsidRDefault="00471C40"/>
    <w:p w14:paraId="56E9BC20" w14:textId="77777777" w:rsidR="00471C40" w:rsidRDefault="00000000">
      <w:r>
        <w:rPr>
          <w:i/>
        </w:rPr>
        <w:t>"How do you know about my dreams?"</w:t>
      </w:r>
    </w:p>
    <w:p w14:paraId="5FE2F9C8" w14:textId="77777777" w:rsidR="00471C40" w:rsidRDefault="00471C40"/>
    <w:p w14:paraId="2195458D" w14:textId="77777777" w:rsidR="00471C40" w:rsidRDefault="00000000">
      <w:r>
        <w:t>Mariana's heart raced. Sarah was having the same dreams. She knew, on some level, that something was wrong.</w:t>
      </w:r>
    </w:p>
    <w:p w14:paraId="7699E82B" w14:textId="77777777" w:rsidR="00471C40" w:rsidRDefault="00471C40"/>
    <w:p w14:paraId="096CB16F" w14:textId="77777777" w:rsidR="00471C40" w:rsidRDefault="00000000">
      <w:r>
        <w:rPr>
          <w:i/>
        </w:rPr>
        <w:t>"Because I have a gift that lets me see things others can't. And I think you might have the same gift, buried under something that doesn't want you to use it. Can we meet tomorrow? Anywhere you feel safe."</w:t>
      </w:r>
    </w:p>
    <w:p w14:paraId="29DFB3E3" w14:textId="77777777" w:rsidR="00471C40" w:rsidRDefault="00471C40"/>
    <w:p w14:paraId="0604C6A9" w14:textId="77777777" w:rsidR="00471C40" w:rsidRDefault="00000000">
      <w:r>
        <w:t>The typing indicator appeared and disappeared several times. Finally:</w:t>
      </w:r>
    </w:p>
    <w:p w14:paraId="004607E8" w14:textId="77777777" w:rsidR="00471C40" w:rsidRDefault="00471C40"/>
    <w:p w14:paraId="19A9FFD6" w14:textId="77777777" w:rsidR="00471C40" w:rsidRDefault="00000000">
      <w:r>
        <w:rPr>
          <w:i/>
        </w:rPr>
        <w:t>"The St. George Library. 2 PM. But if this is some kind of intervention, I'm leaving."</w:t>
      </w:r>
    </w:p>
    <w:p w14:paraId="29C88332" w14:textId="77777777" w:rsidR="00471C40" w:rsidRDefault="00471C40"/>
    <w:p w14:paraId="0C5DDDD4" w14:textId="77777777" w:rsidR="00471C40" w:rsidRDefault="00000000">
      <w:r>
        <w:rPr>
          <w:i/>
        </w:rPr>
        <w:t>"No intervention. Just conversation. I promise."</w:t>
      </w:r>
    </w:p>
    <w:p w14:paraId="0813D0B5" w14:textId="77777777" w:rsidR="00471C40" w:rsidRDefault="00471C40"/>
    <w:p w14:paraId="7B3A5630" w14:textId="77777777" w:rsidR="00471C40" w:rsidRDefault="00000000">
      <w:r>
        <w:rPr>
          <w:i/>
        </w:rPr>
        <w:t>"Okay."</w:t>
      </w:r>
    </w:p>
    <w:p w14:paraId="0809769D" w14:textId="77777777" w:rsidR="00471C40" w:rsidRDefault="00471C40"/>
    <w:p w14:paraId="6E180C38" w14:textId="77777777" w:rsidR="00471C40" w:rsidRDefault="00000000">
      <w:r>
        <w:t>Mariana let out a breath she didn't know she'd been holding. She texted Sam immediately.</w:t>
      </w:r>
    </w:p>
    <w:p w14:paraId="2B99C079" w14:textId="77777777" w:rsidR="00471C40" w:rsidRDefault="00471C40"/>
    <w:p w14:paraId="4479ACA9" w14:textId="77777777" w:rsidR="00471C40" w:rsidRDefault="00000000">
      <w:r>
        <w:rPr>
          <w:i/>
        </w:rPr>
        <w:t>Mariana: I just did something impulsive. I contacted Sarah directly. We're meeting tomorrow at 2.</w:t>
      </w:r>
    </w:p>
    <w:p w14:paraId="0AE1ACE9" w14:textId="77777777" w:rsidR="00471C40" w:rsidRDefault="00471C40"/>
    <w:p w14:paraId="0EB30E23" w14:textId="77777777" w:rsidR="00471C40" w:rsidRDefault="00000000">
      <w:r>
        <w:rPr>
          <w:i/>
        </w:rPr>
        <w:t>Sam: WHAT?! Mariana, that's—actually, that's brilliant. Did you tell Bishop Callahan?</w:t>
      </w:r>
    </w:p>
    <w:p w14:paraId="0631FDA1" w14:textId="77777777" w:rsidR="00471C40" w:rsidRDefault="00471C40"/>
    <w:p w14:paraId="46DBC3B5" w14:textId="77777777" w:rsidR="00471C40" w:rsidRDefault="00000000">
      <w:r>
        <w:rPr>
          <w:i/>
        </w:rPr>
        <w:t>Mariana: Not yet. I'll call him in the morning. But I think this needed to come from someone Sarah doesn't associate with church authority. Someone who can talk to her peer to peer.</w:t>
      </w:r>
    </w:p>
    <w:p w14:paraId="77EFD5C3" w14:textId="77777777" w:rsidR="00471C40" w:rsidRDefault="00471C40"/>
    <w:p w14:paraId="46E87FF8" w14:textId="77777777" w:rsidR="00471C40" w:rsidRDefault="00000000">
      <w:r>
        <w:rPr>
          <w:i/>
        </w:rPr>
        <w:t>Sam: Do you want me there?</w:t>
      </w:r>
    </w:p>
    <w:p w14:paraId="608216BF" w14:textId="77777777" w:rsidR="00471C40" w:rsidRDefault="00471C40"/>
    <w:p w14:paraId="79AF8C6D" w14:textId="77777777" w:rsidR="00471C40" w:rsidRDefault="00000000">
      <w:r>
        <w:rPr>
          <w:i/>
        </w:rPr>
        <w:t>Mariana: No. I think one stranger is enough. But I'll tell you everything afterward.</w:t>
      </w:r>
    </w:p>
    <w:p w14:paraId="5EAB3924" w14:textId="77777777" w:rsidR="00471C40" w:rsidRDefault="00471C40"/>
    <w:p w14:paraId="69BC0A8B" w14:textId="77777777" w:rsidR="00471C40" w:rsidRDefault="00000000">
      <w:r>
        <w:rPr>
          <w:i/>
        </w:rPr>
        <w:t>Sam: Be careful. If the attachment senses you're trying to help her break free, it might manifest. Might try to stop you.</w:t>
      </w:r>
    </w:p>
    <w:p w14:paraId="6DED68FC" w14:textId="77777777" w:rsidR="00471C40" w:rsidRDefault="00471C40"/>
    <w:p w14:paraId="47E17A5E" w14:textId="77777777" w:rsidR="00471C40" w:rsidRDefault="00000000">
      <w:r>
        <w:rPr>
          <w:i/>
        </w:rPr>
        <w:t>Mariana: I know. I'm bringing Keller's writings on protective measures. And I'll be praying the whole time.</w:t>
      </w:r>
    </w:p>
    <w:p w14:paraId="30203480" w14:textId="77777777" w:rsidR="00471C40" w:rsidRDefault="00471C40"/>
    <w:p w14:paraId="5E8AEFDC" w14:textId="77777777" w:rsidR="00471C40" w:rsidRDefault="00000000">
      <w:r>
        <w:rPr>
          <w:i/>
        </w:rPr>
        <w:t>Sam: I'll be praying for you too. For both of you.</w:t>
      </w:r>
    </w:p>
    <w:p w14:paraId="1320B134" w14:textId="77777777" w:rsidR="00471C40" w:rsidRDefault="00471C40"/>
    <w:p w14:paraId="683AC90B" w14:textId="77777777" w:rsidR="00471C40" w:rsidRDefault="00000000">
      <w:r>
        <w:t>Mariana finally went to bed at 3:30 AM, her alarm set for 8:00. She needed to call Bishop Callahan, prepare for the meeting with Sarah, study more of Keller's writings about how to help someone recognize and renounce spiritual attachments.</w:t>
      </w:r>
    </w:p>
    <w:p w14:paraId="323F8AD5" w14:textId="77777777" w:rsidR="00471C40" w:rsidRDefault="00471C40"/>
    <w:p w14:paraId="4ABDCD11" w14:textId="77777777" w:rsidR="00471C40" w:rsidRDefault="00000000">
      <w:r>
        <w:t>Four and a half hours of sleep. It would have to be enough.</w:t>
      </w:r>
    </w:p>
    <w:p w14:paraId="6E70EE26" w14:textId="77777777" w:rsidR="00471C40" w:rsidRDefault="00471C40"/>
    <w:p w14:paraId="7D6D13FF" w14:textId="77777777" w:rsidR="00471C40" w:rsidRDefault="00000000">
      <w:r>
        <w:t>As she drifted off, she thought of her grandmother's words, spoken when Mariana was twelve and first learning about her gift: *"Mija, when you can see what others cannot, you have a responsibility. Not just to see, but to act. To stand between the darkness and those who don't know it's coming."*</w:t>
      </w:r>
    </w:p>
    <w:p w14:paraId="5CA528ED" w14:textId="77777777" w:rsidR="00471C40" w:rsidRDefault="00471C40"/>
    <w:p w14:paraId="471FFFB6" w14:textId="77777777" w:rsidR="00471C40" w:rsidRDefault="00000000">
      <w:r>
        <w:lastRenderedPageBreak/>
        <w:t>Tomorrow, she would stand. For Sarah. For the temple. For everyone who would enter that sacred space unknowingly if they failed.</w:t>
      </w:r>
    </w:p>
    <w:p w14:paraId="31A1CD5F" w14:textId="77777777" w:rsidR="00471C40" w:rsidRDefault="00471C40"/>
    <w:p w14:paraId="275090B4" w14:textId="77777777" w:rsidR="00471C40" w:rsidRDefault="00000000">
      <w:r>
        <w:t>Tomorrow, the battle began in earnest.</w:t>
      </w:r>
    </w:p>
    <w:p w14:paraId="58CBFF0A" w14:textId="77777777" w:rsidR="00471C40" w:rsidRDefault="00471C40"/>
    <w:p w14:paraId="2503FE92" w14:textId="77777777" w:rsidR="00471C40" w:rsidRDefault="00000000">
      <w:pPr>
        <w:jc w:val="center"/>
      </w:pPr>
      <w:r>
        <w:t>---</w:t>
      </w:r>
    </w:p>
    <w:p w14:paraId="2549FC02" w14:textId="77777777" w:rsidR="00471C40" w:rsidRDefault="00471C40"/>
    <w:p w14:paraId="2255B1D2" w14:textId="77777777" w:rsidR="00471C40" w:rsidRDefault="00000000">
      <w:r>
        <w:t>Sam woke to his phone ringing at 7:45 AM, cutting short a dream that had been more vivid than ever. In it, he'd seen Sarah's face clearly for the first time—and behind her eyes, something old and malevolent had been looking back at him.</w:t>
      </w:r>
    </w:p>
    <w:p w14:paraId="4C9377A4" w14:textId="77777777" w:rsidR="00471C40" w:rsidRDefault="00471C40"/>
    <w:p w14:paraId="5061AAD0" w14:textId="77777777" w:rsidR="00471C40" w:rsidRDefault="00000000">
      <w:r>
        <w:t>"Hello?" he answered groggily.</w:t>
      </w:r>
    </w:p>
    <w:p w14:paraId="4DE2DE67" w14:textId="77777777" w:rsidR="00471C40" w:rsidRDefault="00471C40"/>
    <w:p w14:paraId="137B0464" w14:textId="77777777" w:rsidR="00471C40" w:rsidRDefault="00000000">
      <w:r>
        <w:t>"Brother Chen, this is Elder Hammond at the Manti Temple. President Reyes gave me your number. Do you have a few minutes?"</w:t>
      </w:r>
    </w:p>
    <w:p w14:paraId="7164242D" w14:textId="77777777" w:rsidR="00471C40" w:rsidRDefault="00471C40"/>
    <w:p w14:paraId="29CCC6DD" w14:textId="77777777" w:rsidR="00471C40" w:rsidRDefault="00000000">
      <w:r>
        <w:t>Sam sat up immediately, fully awake. "Yes, of course."</w:t>
      </w:r>
    </w:p>
    <w:p w14:paraId="2FF5D125" w14:textId="77777777" w:rsidR="00471C40" w:rsidRDefault="00471C40"/>
    <w:p w14:paraId="04654F83" w14:textId="77777777" w:rsidR="00471C40" w:rsidRDefault="00000000">
      <w:r>
        <w:t>"I've been reviewing the information President Reyes shared with me about your visions. And I've been having some troubling experiences of my own." Hammond's voice was strained. "Last night, I was preparing the sealing room for today's sessions—we have several scheduled throughout the day—and I felt something I've never felt in a temple before. A cold spot, concentrated in one corner of the room. When I approached it, I had the overwhelming impression that something was... waiting. Anticipating."</w:t>
      </w:r>
    </w:p>
    <w:p w14:paraId="3DA80A9D" w14:textId="77777777" w:rsidR="00471C40" w:rsidRDefault="00471C40"/>
    <w:p w14:paraId="72AC0173" w14:textId="77777777" w:rsidR="00471C40" w:rsidRDefault="00000000">
      <w:r>
        <w:t>"Anticipating what?"</w:t>
      </w:r>
    </w:p>
    <w:p w14:paraId="4BC07F81" w14:textId="77777777" w:rsidR="00471C40" w:rsidRDefault="00471C40"/>
    <w:p w14:paraId="32E852E7" w14:textId="77777777" w:rsidR="00471C40" w:rsidRDefault="00000000">
      <w:r>
        <w:lastRenderedPageBreak/>
        <w:t>"The Murdock sealing. I could feel it, Brother Chen. This thing, whatever it is, it's already focusing on that specific ceremony. Preparing for it." Hammond paused. "I performed a blessing on the room. Extra priesthood protection. But I'm concerned it won't be enough."</w:t>
      </w:r>
    </w:p>
    <w:p w14:paraId="15C135FF" w14:textId="77777777" w:rsidR="00471C40" w:rsidRDefault="00471C40"/>
    <w:p w14:paraId="30413574" w14:textId="77777777" w:rsidR="00471C40" w:rsidRDefault="00000000">
      <w:r>
        <w:t>"President Reyes said you could implement protective measures during the ceremony itself."</w:t>
      </w:r>
    </w:p>
    <w:p w14:paraId="50AC775C" w14:textId="77777777" w:rsidR="00471C40" w:rsidRDefault="00471C40"/>
    <w:p w14:paraId="036BE48F" w14:textId="77777777" w:rsidR="00471C40" w:rsidRDefault="00000000">
      <w:r>
        <w:t>"I can. I have. But Brother Chen, in all my years as a temple sealer, I've performed thousands of sealings. I've never felt anything like this. The level of spiritual darkness focused on one specific event..." He trailed off. "I'm frightened. And I'm a seventy-year-old man who's seen more spiritual warfare than most. If I'm frightened, we have a serious problem."</w:t>
      </w:r>
    </w:p>
    <w:p w14:paraId="5D2BF726" w14:textId="77777777" w:rsidR="00471C40" w:rsidRDefault="00471C40"/>
    <w:p w14:paraId="7AB5454B" w14:textId="77777777" w:rsidR="00471C40" w:rsidRDefault="00000000">
      <w:r>
        <w:t>Sam pulled out his notes from the previous night's research. "Elder Hammond, have you heard of Elder Keller's taxonomy of dark spirits? Specifically, what he called Devourers?"</w:t>
      </w:r>
    </w:p>
    <w:p w14:paraId="17303BF2" w14:textId="77777777" w:rsidR="00471C40" w:rsidRDefault="00471C40"/>
    <w:p w14:paraId="30786365" w14:textId="77777777" w:rsidR="00471C40" w:rsidRDefault="00000000">
      <w:r>
        <w:t>"I've read some of Keller's work, yes. President Reyes shared his journals with me years ago."</w:t>
      </w:r>
    </w:p>
    <w:p w14:paraId="1589E12D" w14:textId="77777777" w:rsidR="00471C40" w:rsidRDefault="00471C40"/>
    <w:p w14:paraId="659039C3" w14:textId="77777777" w:rsidR="00471C40" w:rsidRDefault="00000000">
      <w:r>
        <w:t>"We think that's what we're dealing with. Not just a parasitic attachment, but an ancient, purposeful entity that's been cultivating Sarah Murdock specifically to gain access to the temple during her sealing."</w:t>
      </w:r>
    </w:p>
    <w:p w14:paraId="6904D371" w14:textId="77777777" w:rsidR="00471C40" w:rsidRDefault="00471C40"/>
    <w:p w14:paraId="79307B93" w14:textId="77777777" w:rsidR="00471C40" w:rsidRDefault="00000000">
      <w:r>
        <w:t>Hammond was quiet for a long moment. "That would explain the level of focused malevolence I'm sensing. A Devourer planning a specific assault on sacred space." His voice dropped. "Brother Chen, if that's what we're facing, protective measures during the ceremony might not be enough. We might need to perform a cleansing on Sarah before she ever enters the temple."</w:t>
      </w:r>
    </w:p>
    <w:p w14:paraId="5401BB53" w14:textId="77777777" w:rsidR="00471C40" w:rsidRDefault="00471C40"/>
    <w:p w14:paraId="617C41D5" w14:textId="77777777" w:rsidR="00471C40" w:rsidRDefault="00000000">
      <w:r>
        <w:t>"Mariana—Sister Reyes—is meeting with Sarah today. Trying to help her recognize what's attached to her."</w:t>
      </w:r>
    </w:p>
    <w:p w14:paraId="76F66AAF" w14:textId="77777777" w:rsidR="00471C40" w:rsidRDefault="00471C40"/>
    <w:p w14:paraId="6667A166" w14:textId="77777777" w:rsidR="00471C40" w:rsidRDefault="00000000">
      <w:r>
        <w:t xml:space="preserve">"Good. That's a crucial first step. The afflicted person has to want help, has to actively choose to renounce the attachment." Hammond sighed. "I'll coordinate with Bishop Callahan. Between the </w:t>
      </w:r>
      <w:r>
        <w:lastRenderedPageBreak/>
        <w:t>four of us—you, Sister Reyes, the bishop, and myself—we should be able to perform the cleansing ritual if Sarah consents."</w:t>
      </w:r>
    </w:p>
    <w:p w14:paraId="30A7C090" w14:textId="77777777" w:rsidR="00471C40" w:rsidRDefault="00471C40"/>
    <w:p w14:paraId="2E932D7B" w14:textId="77777777" w:rsidR="00471C40" w:rsidRDefault="00000000">
      <w:r>
        <w:t>"And if she doesn't?"</w:t>
      </w:r>
    </w:p>
    <w:p w14:paraId="5F448101" w14:textId="77777777" w:rsidR="00471C40" w:rsidRDefault="00471C40"/>
    <w:p w14:paraId="6215DB7A" w14:textId="77777777" w:rsidR="00471C40" w:rsidRDefault="00000000">
      <w:r>
        <w:t>"Then I'll be in that sealing room with every priesthood protection I know how to invoke, praying it's enough to prevent catastrophe." Hammond's voice hardened with determination. "But I won't let darkness breach this temple. Not on my watch. Even if it means canceling the sealing at the last minute and facing the administrative backlash."</w:t>
      </w:r>
    </w:p>
    <w:p w14:paraId="7B91C889" w14:textId="77777777" w:rsidR="00471C40" w:rsidRDefault="00471C40"/>
    <w:p w14:paraId="22C71B38" w14:textId="77777777" w:rsidR="00471C40" w:rsidRDefault="00000000">
      <w:r>
        <w:t>After they hung up, Sam sat on the edge of his bed, processing the weight of what Hammond had said. A temple sealer with decades of experience was frightened. Was preparing for possible catastrophic spiritual warfare in the house of the Lord.</w:t>
      </w:r>
    </w:p>
    <w:p w14:paraId="4B6BF8F4" w14:textId="77777777" w:rsidR="00471C40" w:rsidRDefault="00471C40"/>
    <w:p w14:paraId="083A78AB" w14:textId="77777777" w:rsidR="00471C40" w:rsidRDefault="00000000">
      <w:r>
        <w:t>The stakes had never been clearer.</w:t>
      </w:r>
    </w:p>
    <w:p w14:paraId="4633EB4C" w14:textId="77777777" w:rsidR="00471C40" w:rsidRDefault="00471C40"/>
    <w:p w14:paraId="50D69EC5" w14:textId="77777777" w:rsidR="00471C40" w:rsidRDefault="00000000">
      <w:r>
        <w:t>Sam showered, dressed, and spent an hour in prayer and scripture study. If he was going to be involved in spiritual battle, he needed to be spiritually prepared. Worthy. Clean.</w:t>
      </w:r>
    </w:p>
    <w:p w14:paraId="5495D570" w14:textId="77777777" w:rsidR="00471C40" w:rsidRDefault="00471C40"/>
    <w:p w14:paraId="132A1CC8" w14:textId="77777777" w:rsidR="00471C40" w:rsidRDefault="00000000">
      <w:r>
        <w:t>At 10:00 AM, he called Bishop Callahan.</w:t>
      </w:r>
    </w:p>
    <w:p w14:paraId="519ED822" w14:textId="77777777" w:rsidR="00471C40" w:rsidRDefault="00471C40"/>
    <w:p w14:paraId="55D66206" w14:textId="77777777" w:rsidR="00471C40" w:rsidRDefault="00000000">
      <w:r>
        <w:t>"Bishop, it's Sam Chen. President Reyes gave me your number. I need to update you on what we've learned about Sarah Murdock."</w:t>
      </w:r>
    </w:p>
    <w:p w14:paraId="1C7B5992" w14:textId="77777777" w:rsidR="00471C40" w:rsidRDefault="00471C40"/>
    <w:p w14:paraId="43280444" w14:textId="77777777" w:rsidR="00471C40" w:rsidRDefault="00000000">
      <w:r>
        <w:t>For the next twenty minutes, Sam explained everything—Keller's taxonomy, the evidence of Sarah's grandmother's folk magic involvement, the theory that Sarah had been cultivated as a vessel for decades. Bishop Callahan listened without interrupting, occasionally making sounds of distressed recognition.</w:t>
      </w:r>
    </w:p>
    <w:p w14:paraId="71387074" w14:textId="77777777" w:rsidR="00471C40" w:rsidRDefault="00471C40"/>
    <w:p w14:paraId="1D3F047C" w14:textId="77777777" w:rsidR="00471C40" w:rsidRDefault="00000000">
      <w:r>
        <w:lastRenderedPageBreak/>
        <w:t>"That explains so much," the bishop finally said. "The cold spots I've felt around her. The sense that I'm not talking to the real Sarah when we meet. If she's been carrying this thing since childhood..."</w:t>
      </w:r>
    </w:p>
    <w:p w14:paraId="159BC392" w14:textId="77777777" w:rsidR="00471C40" w:rsidRDefault="00471C40"/>
    <w:p w14:paraId="13AA6633" w14:textId="77777777" w:rsidR="00471C40" w:rsidRDefault="00000000">
      <w:r>
        <w:t>"Mariana is meeting with her today. At 2:00 PM at the library. She's going to try to help Sarah recognize what's attached and choose to renounce it."</w:t>
      </w:r>
    </w:p>
    <w:p w14:paraId="0B1F61D0" w14:textId="77777777" w:rsidR="00471C40" w:rsidRDefault="00471C40"/>
    <w:p w14:paraId="4DF80D47" w14:textId="77777777" w:rsidR="00471C40" w:rsidRDefault="00000000">
      <w:r>
        <w:t>"On her own? That could be dangerous."</w:t>
      </w:r>
    </w:p>
    <w:p w14:paraId="402236C8" w14:textId="77777777" w:rsidR="00471C40" w:rsidRDefault="00471C40"/>
    <w:p w14:paraId="7B9C7643" w14:textId="77777777" w:rsidR="00471C40" w:rsidRDefault="00000000">
      <w:r>
        <w:t>"Mariana has the gift of spiritual discernment. She can see through the veil. If anyone can reach Sarah, it's her."</w:t>
      </w:r>
    </w:p>
    <w:p w14:paraId="3C71DFDA" w14:textId="77777777" w:rsidR="00471C40" w:rsidRDefault="00471C40"/>
    <w:p w14:paraId="77A57D3E" w14:textId="77777777" w:rsidR="00471C40" w:rsidRDefault="00000000">
      <w:r>
        <w:t>"Should I be there? As her bishop?"</w:t>
      </w:r>
    </w:p>
    <w:p w14:paraId="22C2A591" w14:textId="77777777" w:rsidR="00471C40" w:rsidRDefault="00471C40"/>
    <w:p w14:paraId="205670B0" w14:textId="77777777" w:rsidR="00471C40" w:rsidRDefault="00000000">
      <w:r>
        <w:t>Sam considered. "Mariana thinks it's better to approach this peer-to-peer first. Let Sarah talk to someone who isn't in a position of church authority. Someone who won't judge her or threaten her temple recommend."</w:t>
      </w:r>
    </w:p>
    <w:p w14:paraId="2F2DCE94" w14:textId="77777777" w:rsidR="00471C40" w:rsidRDefault="00471C40"/>
    <w:p w14:paraId="0B5AD7EA" w14:textId="77777777" w:rsidR="00471C40" w:rsidRDefault="00000000">
      <w:r>
        <w:t>"I understand. But if the attachment manifests, if things go wrong—"</w:t>
      </w:r>
    </w:p>
    <w:p w14:paraId="3719DECF" w14:textId="77777777" w:rsidR="00471C40" w:rsidRDefault="00471C40"/>
    <w:p w14:paraId="76858AE1" w14:textId="77777777" w:rsidR="00471C40" w:rsidRDefault="00000000">
      <w:r>
        <w:t>"Mariana will call. And I'll be nearby, ready to help if needed."</w:t>
      </w:r>
    </w:p>
    <w:p w14:paraId="7C2DD837" w14:textId="77777777" w:rsidR="00471C40" w:rsidRDefault="00471C40"/>
    <w:p w14:paraId="05CCA733" w14:textId="77777777" w:rsidR="00471C40" w:rsidRDefault="00000000">
      <w:r>
        <w:t>"All right. But I want hourly updates. If this goes sideways, I want to know immediately."</w:t>
      </w:r>
    </w:p>
    <w:p w14:paraId="173714B0" w14:textId="77777777" w:rsidR="00471C40" w:rsidRDefault="00471C40"/>
    <w:p w14:paraId="37217084" w14:textId="77777777" w:rsidR="00471C40" w:rsidRDefault="00000000">
      <w:r>
        <w:t>They agreed on communication protocols, and Bishop Callahan promised to prepare the necessary priesthood holders in case a cleansing ritual became necessary.</w:t>
      </w:r>
    </w:p>
    <w:p w14:paraId="18E643DC" w14:textId="77777777" w:rsidR="00471C40" w:rsidRDefault="00471C40"/>
    <w:p w14:paraId="54C60279" w14:textId="77777777" w:rsidR="00471C40" w:rsidRDefault="00000000">
      <w:r>
        <w:lastRenderedPageBreak/>
        <w:t>Sam spent the rest of the morning studying Keller's writings on protective measures, memorizing prayers and invocations that might be needed. He also researched the St. George Library's layout—exits, private study rooms, places where Mariana and Sarah could talk without being overheard.</w:t>
      </w:r>
    </w:p>
    <w:p w14:paraId="4B59B499" w14:textId="77777777" w:rsidR="00471C40" w:rsidRDefault="00471C40"/>
    <w:p w14:paraId="4B7226DA" w14:textId="77777777" w:rsidR="00471C40" w:rsidRDefault="00000000">
      <w:r>
        <w:t>At 1:30 PM, he texted Mariana.</w:t>
      </w:r>
    </w:p>
    <w:p w14:paraId="754947CB" w14:textId="77777777" w:rsidR="00471C40" w:rsidRDefault="00471C40"/>
    <w:p w14:paraId="17542558" w14:textId="77777777" w:rsidR="00471C40" w:rsidRDefault="00000000">
      <w:r>
        <w:rPr>
          <w:i/>
        </w:rPr>
        <w:t>Sam: How are you feeling?</w:t>
      </w:r>
    </w:p>
    <w:p w14:paraId="12295858" w14:textId="77777777" w:rsidR="00471C40" w:rsidRDefault="00471C40"/>
    <w:p w14:paraId="572EE45C" w14:textId="77777777" w:rsidR="00471C40" w:rsidRDefault="00000000">
      <w:r>
        <w:rPr>
          <w:i/>
        </w:rPr>
        <w:t>Mariana: Nervous. Terrified. But ready. I've been fasting since last night.</w:t>
      </w:r>
    </w:p>
    <w:p w14:paraId="3CFB86B2" w14:textId="77777777" w:rsidR="00471C40" w:rsidRDefault="00471C40"/>
    <w:p w14:paraId="186B3C60" w14:textId="77777777" w:rsidR="00471C40" w:rsidRDefault="00000000">
      <w:r>
        <w:rPr>
          <w:i/>
        </w:rPr>
        <w:t>Sam: I'll be at the coffee shop across from the library. Close enough to help if you need me, far enough to give you space.</w:t>
      </w:r>
    </w:p>
    <w:p w14:paraId="64F7DCF4" w14:textId="77777777" w:rsidR="00471C40" w:rsidRDefault="00471C40"/>
    <w:p w14:paraId="13E471AE" w14:textId="77777777" w:rsidR="00471C40" w:rsidRDefault="00000000">
      <w:r>
        <w:rPr>
          <w:i/>
        </w:rPr>
        <w:t>Mariana: Thank you. I'll text you when it's over.</w:t>
      </w:r>
    </w:p>
    <w:p w14:paraId="3DE9EF69" w14:textId="77777777" w:rsidR="00471C40" w:rsidRDefault="00471C40"/>
    <w:p w14:paraId="529268C2" w14:textId="77777777" w:rsidR="00471C40" w:rsidRDefault="00000000">
      <w:r>
        <w:rPr>
          <w:i/>
        </w:rPr>
        <w:t>Sam: Be safe. Trust your gift. And remember—you're not fighting this alone.</w:t>
      </w:r>
    </w:p>
    <w:p w14:paraId="55C9BD9B" w14:textId="77777777" w:rsidR="00471C40" w:rsidRDefault="00471C40"/>
    <w:p w14:paraId="377BC910" w14:textId="77777777" w:rsidR="00471C40" w:rsidRDefault="00000000">
      <w:r>
        <w:rPr>
          <w:i/>
        </w:rPr>
        <w:t>Mariana: Neither are you.</w:t>
      </w:r>
    </w:p>
    <w:p w14:paraId="22DD37EA" w14:textId="77777777" w:rsidR="00471C40" w:rsidRDefault="00471C40"/>
    <w:p w14:paraId="1BB6E254" w14:textId="77777777" w:rsidR="00471C40" w:rsidRDefault="00000000">
      <w:r>
        <w:t>Sam drove to St. George, arriving at 1:50 PM. He parked at a coffee shop with a clear view of the library entrance and settled in with a Book of Mormon and his phone, praying for Mariana, for Sarah, for whatever was about to unfold.</w:t>
      </w:r>
    </w:p>
    <w:p w14:paraId="52156D95" w14:textId="77777777" w:rsidR="00471C40" w:rsidRDefault="00471C40"/>
    <w:p w14:paraId="1B19C865" w14:textId="77777777" w:rsidR="00471C40" w:rsidRDefault="00000000">
      <w:r>
        <w:t>At 2:05 PM, he saw Mariana walk into the library, carrying a small bag—probably filled with Keller's writings and her own notes.</w:t>
      </w:r>
    </w:p>
    <w:p w14:paraId="4729874F" w14:textId="77777777" w:rsidR="00471C40" w:rsidRDefault="00471C40"/>
    <w:p w14:paraId="1F38B984" w14:textId="77777777" w:rsidR="00471C40" w:rsidRDefault="00000000">
      <w:r>
        <w:lastRenderedPageBreak/>
        <w:t>Five minutes later, another young woman approached the entrance. Red hair, freckles, thin to the point of gauntness. Even from across the street, Sam could see the exhaustion in her posture, the fear in the way she looked around before entering the building.</w:t>
      </w:r>
    </w:p>
    <w:p w14:paraId="5E31D24C" w14:textId="77777777" w:rsidR="00471C40" w:rsidRDefault="00471C40"/>
    <w:p w14:paraId="385D832E" w14:textId="77777777" w:rsidR="00471C40" w:rsidRDefault="00000000">
      <w:r>
        <w:t>Sarah Murdock.</w:t>
      </w:r>
    </w:p>
    <w:p w14:paraId="767E3FD1" w14:textId="77777777" w:rsidR="00471C40" w:rsidRDefault="00471C40"/>
    <w:p w14:paraId="64633966" w14:textId="77777777" w:rsidR="00471C40" w:rsidRDefault="00000000">
      <w:r>
        <w:t>Sam bowed his head and prayed with an intensity he'd rarely felt outside the mission field.</w:t>
      </w:r>
    </w:p>
    <w:p w14:paraId="4D9DDD4A" w14:textId="77777777" w:rsidR="00471C40" w:rsidRDefault="00471C40"/>
    <w:p w14:paraId="3C3F348D" w14:textId="77777777" w:rsidR="00471C40" w:rsidRDefault="00000000">
      <w:r>
        <w:t>The next hour would determine whether they could save Sarah—and whether they could prevent a Devourer from breaching one of the Lord's houses.</w:t>
      </w:r>
    </w:p>
    <w:p w14:paraId="5FCFE8CD" w14:textId="77777777" w:rsidR="00471C40" w:rsidRDefault="00471C40"/>
    <w:p w14:paraId="4622E9AC" w14:textId="77777777" w:rsidR="00471C40" w:rsidRDefault="00000000">
      <w:r>
        <w:t>The battle was no longer theoretical, no longer confined to dreams and research.</w:t>
      </w:r>
    </w:p>
    <w:p w14:paraId="446B4639" w14:textId="77777777" w:rsidR="00471C40" w:rsidRDefault="00471C40"/>
    <w:p w14:paraId="6271D145" w14:textId="77777777" w:rsidR="00471C40" w:rsidRDefault="00000000">
      <w:r>
        <w:t>It was happening now. And everything hung in the balance.</w:t>
      </w:r>
    </w:p>
    <w:p w14:paraId="437638BB" w14:textId="77777777" w:rsidR="00471C40" w:rsidRDefault="00471C40"/>
    <w:p w14:paraId="296B30A8" w14:textId="77777777" w:rsidR="00471C40" w:rsidRDefault="00471C40"/>
    <w:p w14:paraId="103664E4" w14:textId="77777777" w:rsidR="00471C40" w:rsidRDefault="00000000">
      <w:r>
        <w:br w:type="page"/>
      </w:r>
    </w:p>
    <w:p w14:paraId="11C939BA" w14:textId="77777777" w:rsidR="00471C40" w:rsidRDefault="00000000">
      <w:pPr>
        <w:jc w:val="center"/>
      </w:pPr>
      <w:r>
        <w:rPr>
          <w:b/>
          <w:sz w:val="32"/>
        </w:rPr>
        <w:lastRenderedPageBreak/>
        <w:t>CHAPTER SEVEN</w:t>
      </w:r>
    </w:p>
    <w:p w14:paraId="6FB83F34" w14:textId="77777777" w:rsidR="00471C40" w:rsidRDefault="00000000">
      <w:pPr>
        <w:jc w:val="center"/>
      </w:pPr>
      <w:r>
        <w:rPr>
          <w:i/>
          <w:sz w:val="28"/>
        </w:rPr>
        <w:t>The Confrontation</w:t>
      </w:r>
    </w:p>
    <w:p w14:paraId="0A5D954C" w14:textId="77777777" w:rsidR="00471C40" w:rsidRDefault="00471C40"/>
    <w:p w14:paraId="43352B33" w14:textId="77777777" w:rsidR="00471C40" w:rsidRDefault="00000000">
      <w:r>
        <w:t>Mariana found Sarah waiting in a study room on the second floor of the St. George Library, hunched in a chair with her arms wrapped around herself like she was cold despite the warm afternoon. Up close, she looked even more fragile than in her Facebook photos—hollowed out, like something essential had been scooped away from inside.</w:t>
      </w:r>
    </w:p>
    <w:p w14:paraId="69C70BE8" w14:textId="77777777" w:rsidR="00471C40" w:rsidRDefault="00471C40"/>
    <w:p w14:paraId="1420AEF5" w14:textId="77777777" w:rsidR="00471C40" w:rsidRDefault="00000000">
      <w:r>
        <w:t>"Sarah?" Mariana said quietly from the doorway.</w:t>
      </w:r>
    </w:p>
    <w:p w14:paraId="44E4A127" w14:textId="77777777" w:rsidR="00471C40" w:rsidRDefault="00471C40"/>
    <w:p w14:paraId="12073F32" w14:textId="77777777" w:rsidR="00471C40" w:rsidRDefault="00000000">
      <w:r>
        <w:t>The young woman looked up, and for just a fraction of a second, Mariana saw it. A shadow behind her eyes. Something ancient and aware, studying Mariana with calculation and barely concealed hostility.</w:t>
      </w:r>
    </w:p>
    <w:p w14:paraId="3B101577" w14:textId="77777777" w:rsidR="00471C40" w:rsidRDefault="00471C40"/>
    <w:p w14:paraId="731447D3" w14:textId="77777777" w:rsidR="00471C40" w:rsidRDefault="00000000">
      <w:r>
        <w:t>Then Sarah blinked, and she was just a frightened girl again.</w:t>
      </w:r>
    </w:p>
    <w:p w14:paraId="6C14626F" w14:textId="77777777" w:rsidR="00471C40" w:rsidRDefault="00471C40"/>
    <w:p w14:paraId="65113508" w14:textId="77777777" w:rsidR="00471C40" w:rsidRDefault="00000000">
      <w:r>
        <w:t>"You're Mariana."</w:t>
      </w:r>
    </w:p>
    <w:p w14:paraId="602C65B8" w14:textId="77777777" w:rsidR="00471C40" w:rsidRDefault="00471C40"/>
    <w:p w14:paraId="224740AD" w14:textId="77777777" w:rsidR="00471C40" w:rsidRDefault="00000000">
      <w:r>
        <w:t>"I am. Thank you for meeting with me. I know this is strange."</w:t>
      </w:r>
    </w:p>
    <w:p w14:paraId="2288F7DA" w14:textId="77777777" w:rsidR="00471C40" w:rsidRDefault="00471C40"/>
    <w:p w14:paraId="7B993936" w14:textId="77777777" w:rsidR="00471C40" w:rsidRDefault="00000000">
      <w:r>
        <w:t>Sarah gestured to the empty chair across the table. "Strange doesn't even begin to cover it. A complete stranger texts me at 3 AM saying she's been having dreams about me. Normally I'd block the number and file a restraining order."</w:t>
      </w:r>
    </w:p>
    <w:p w14:paraId="4034D6B6" w14:textId="77777777" w:rsidR="00471C40" w:rsidRDefault="00471C40"/>
    <w:p w14:paraId="461DD4F7" w14:textId="77777777" w:rsidR="00471C40" w:rsidRDefault="00000000">
      <w:r>
        <w:t>"But you didn't."</w:t>
      </w:r>
    </w:p>
    <w:p w14:paraId="017FE133" w14:textId="77777777" w:rsidR="00471C40" w:rsidRDefault="00471C40"/>
    <w:p w14:paraId="21EF105C" w14:textId="77777777" w:rsidR="00471C40" w:rsidRDefault="00000000">
      <w:r>
        <w:lastRenderedPageBreak/>
        <w:t>"No." Sarah's voice dropped to barely a whisper. "Because you said you've been having dreams. And I've been having dreams too. Terrible dreams. And I'm starting to think I'm losing my mind."</w:t>
      </w:r>
    </w:p>
    <w:p w14:paraId="6B53610D" w14:textId="77777777" w:rsidR="00471C40" w:rsidRDefault="00471C40"/>
    <w:p w14:paraId="78BF2DF0" w14:textId="77777777" w:rsidR="00471C40" w:rsidRDefault="00000000">
      <w:r>
        <w:t>Mariana set her bag on the table but didn't open it yet. First, she needed to build trust. "Can you tell me about your dreams? What you see in them?"</w:t>
      </w:r>
    </w:p>
    <w:p w14:paraId="59523C28" w14:textId="77777777" w:rsidR="00471C40" w:rsidRDefault="00471C40"/>
    <w:p w14:paraId="42DAC0FE" w14:textId="77777777" w:rsidR="00471C40" w:rsidRDefault="00000000">
      <w:r>
        <w:t>Sarah was quiet for a long moment, her fingers tracing anxious patterns on the table. "I'm in a beautiful room. All white and gold. There are mirrors, flowers. Brandon is there, holding my hand. We're about to be sealed."</w:t>
      </w:r>
    </w:p>
    <w:p w14:paraId="5D2AB0C8" w14:textId="77777777" w:rsidR="00471C40" w:rsidRDefault="00471C40"/>
    <w:p w14:paraId="49CCC0B2" w14:textId="77777777" w:rsidR="00471C40" w:rsidRDefault="00000000">
      <w:r>
        <w:t>"That sounds like a nice dream."</w:t>
      </w:r>
    </w:p>
    <w:p w14:paraId="4F0956E9" w14:textId="77777777" w:rsidR="00471C40" w:rsidRDefault="00471C40"/>
    <w:p w14:paraId="34581837" w14:textId="77777777" w:rsidR="00471C40" w:rsidRDefault="00000000">
      <w:r>
        <w:t>"It should be. But it's not." Sarah's eyes filled with tears. "Because there's something else in the room. Something in the corner that I can't quite see but I can feel. And it's... hungry. Waiting. Like a predator watching prey. And I know, somehow I know, that when the sealing happens, something terrible is going to occur. Something that will destroy everything."</w:t>
      </w:r>
    </w:p>
    <w:p w14:paraId="32A5BB37" w14:textId="77777777" w:rsidR="00471C40" w:rsidRDefault="00471C40"/>
    <w:p w14:paraId="1B0C0087" w14:textId="77777777" w:rsidR="00471C40" w:rsidRDefault="00000000">
      <w:r>
        <w:t>Mariana felt her gift activate, the veil thinning between her and Sarah. She could see the attachment now—not clearly, but as a dark smudge around Sarah's shoulders, like smoke that clung and writhed.</w:t>
      </w:r>
    </w:p>
    <w:p w14:paraId="367D02D3" w14:textId="77777777" w:rsidR="00471C40" w:rsidRDefault="00471C40"/>
    <w:p w14:paraId="74E232F0" w14:textId="77777777" w:rsidR="00471C40" w:rsidRDefault="00000000">
      <w:r>
        <w:t>"Sarah, I need to ask you something. And I need you to be completely honest with me. Have you ever been involved in anything... occult? Folk magic? Spiritual practices outside the Church?"</w:t>
      </w:r>
    </w:p>
    <w:p w14:paraId="24C91CAC" w14:textId="77777777" w:rsidR="00471C40" w:rsidRDefault="00471C40"/>
    <w:p w14:paraId="525DB326" w14:textId="77777777" w:rsidR="00471C40" w:rsidRDefault="00000000">
      <w:r>
        <w:t>Sarah's expression closed off immediately. "I knew this was going to be an intervention. Bishop Callahan sent you, didn't he?"</w:t>
      </w:r>
    </w:p>
    <w:p w14:paraId="6FAE8946" w14:textId="77777777" w:rsidR="00471C40" w:rsidRDefault="00471C40"/>
    <w:p w14:paraId="15D545C8" w14:textId="77777777" w:rsidR="00471C40" w:rsidRDefault="00000000">
      <w:r>
        <w:t>"No. I mean, he knows I'm here, but this was my idea. Because I can see things others can't. And I can see that something is attached to you. Something that's been with you for a long time."</w:t>
      </w:r>
    </w:p>
    <w:p w14:paraId="31E2CD2B" w14:textId="77777777" w:rsidR="00471C40" w:rsidRDefault="00471C40"/>
    <w:p w14:paraId="64E5B759" w14:textId="77777777" w:rsidR="00471C40" w:rsidRDefault="00000000">
      <w:r>
        <w:t>"That's insane."</w:t>
      </w:r>
    </w:p>
    <w:p w14:paraId="5BB7AB2B" w14:textId="77777777" w:rsidR="00471C40" w:rsidRDefault="00471C40"/>
    <w:p w14:paraId="302E88A8" w14:textId="77777777" w:rsidR="00471C40" w:rsidRDefault="00000000">
      <w:r>
        <w:t>"Is it? Or does it explain things you've been too afraid to acknowledge?" Mariana leaned forward. "The feeling of being watched. The cold spots. The sense that you're not entirely yourself anymore. The nightmares you can't remember. The way you look in the mirror and sometimes see someone else looking back."</w:t>
      </w:r>
    </w:p>
    <w:p w14:paraId="043D6E6D" w14:textId="77777777" w:rsidR="00471C40" w:rsidRDefault="00471C40"/>
    <w:p w14:paraId="43C1F376" w14:textId="77777777" w:rsidR="00471C40" w:rsidRDefault="00000000">
      <w:r>
        <w:t>Sarah's face went white. "How do you know about that?"</w:t>
      </w:r>
    </w:p>
    <w:p w14:paraId="02A5C1A0" w14:textId="77777777" w:rsidR="00471C40" w:rsidRDefault="00471C40"/>
    <w:p w14:paraId="2C01BCBE" w14:textId="77777777" w:rsidR="00471C40" w:rsidRDefault="00000000">
      <w:r>
        <w:t>"Because I have the gift of seeing through the veil. I can perceive spiritual things that most people can't. And I'm telling you, Sarah, with complete certainty—you have something dark attached to you. And it's been cultivating you, preparing you, specifically so you would reach this moment. So you would enter the Manti Temple on your sealing day carrying it with you."</w:t>
      </w:r>
    </w:p>
    <w:p w14:paraId="59B27F8B" w14:textId="77777777" w:rsidR="00471C40" w:rsidRDefault="00471C40"/>
    <w:p w14:paraId="2FD3E305" w14:textId="77777777" w:rsidR="00471C40" w:rsidRDefault="00000000">
      <w:r>
        <w:t>"Why? Why would anything do that?"</w:t>
      </w:r>
    </w:p>
    <w:p w14:paraId="6EB90364" w14:textId="77777777" w:rsidR="00471C40" w:rsidRDefault="00471C40"/>
    <w:p w14:paraId="4AC40598" w14:textId="77777777" w:rsidR="00471C40" w:rsidRDefault="00000000">
      <w:r>
        <w:t>"Because temples are the most sacred spaces on earth. If darkness can breach one, corrupt a sealing ordinance in the house of the Lord, the spiritual damage would be catastrophic. It's not about you personally. You're just the vessel it's using."</w:t>
      </w:r>
    </w:p>
    <w:p w14:paraId="5D177235" w14:textId="77777777" w:rsidR="00471C40" w:rsidRDefault="00471C40"/>
    <w:p w14:paraId="67853ADC" w14:textId="77777777" w:rsidR="00471C40" w:rsidRDefault="00000000">
      <w:r>
        <w:t>Sarah stood abruptly, her chair scraping against the floor. "This is crazy. You're crazy. I'm not... I'm not possessed or whatever religious horror movie you're describing."</w:t>
      </w:r>
    </w:p>
    <w:p w14:paraId="7D30016E" w14:textId="77777777" w:rsidR="00471C40" w:rsidRDefault="00471C40"/>
    <w:p w14:paraId="35B3CE4D" w14:textId="77777777" w:rsidR="00471C40" w:rsidRDefault="00000000">
      <w:r>
        <w:t>"I'm not saying you're possessed. Possession is when an entity takes complete control. What you have is attachment—it's influencing you, feeding on you, hiding inside you. But you're still in there, Sarah. You're still you. You just need help getting free."</w:t>
      </w:r>
    </w:p>
    <w:p w14:paraId="4DFE24AE" w14:textId="77777777" w:rsidR="00471C40" w:rsidRDefault="00471C40"/>
    <w:p w14:paraId="29D216B5" w14:textId="77777777" w:rsidR="00471C40" w:rsidRDefault="00000000">
      <w:r>
        <w:lastRenderedPageBreak/>
        <w:t>"I don't need help. I need you to leave me alone." Sarah grabbed her purse. "I'm getting married in less than two weeks. I'm being sealed in the temple. Everything in my life is finally good and right and you're trying to ruin it with this—"</w:t>
      </w:r>
    </w:p>
    <w:p w14:paraId="7BBDDC04" w14:textId="77777777" w:rsidR="00471C40" w:rsidRDefault="00471C40"/>
    <w:p w14:paraId="3DAE837C" w14:textId="77777777" w:rsidR="00471C40" w:rsidRDefault="00000000">
      <w:r>
        <w:t>She stopped mid-sentence, her eyes going unfocused.</w:t>
      </w:r>
    </w:p>
    <w:p w14:paraId="6AF6F374" w14:textId="77777777" w:rsidR="00471C40" w:rsidRDefault="00471C40"/>
    <w:p w14:paraId="1EE686F4" w14:textId="77777777" w:rsidR="00471C40" w:rsidRDefault="00000000">
      <w:r>
        <w:t>The temperature in the study room dropped ten degrees in an instant.</w:t>
      </w:r>
    </w:p>
    <w:p w14:paraId="0CD40201" w14:textId="77777777" w:rsidR="00471C40" w:rsidRDefault="00471C40"/>
    <w:p w14:paraId="3C5D9F27" w14:textId="77777777" w:rsidR="00471C40" w:rsidRDefault="00000000">
      <w:r>
        <w:t>Mariana stood slowly, her heart racing but her voice steady. "Sarah? Are you okay?"</w:t>
      </w:r>
    </w:p>
    <w:p w14:paraId="6EAF7D3F" w14:textId="77777777" w:rsidR="00471C40" w:rsidRDefault="00471C40"/>
    <w:p w14:paraId="5D64D12C" w14:textId="77777777" w:rsidR="00471C40" w:rsidRDefault="00000000">
      <w:r>
        <w:t>When Sarah looked up, her eyes had changed. Still brown, still human, but with something else looking out from behind them. Something that had been hiding until it felt threatened.</w:t>
      </w:r>
    </w:p>
    <w:p w14:paraId="7FB9656A" w14:textId="77777777" w:rsidR="00471C40" w:rsidRDefault="00471C40"/>
    <w:p w14:paraId="06748AF3" w14:textId="77777777" w:rsidR="00471C40" w:rsidRDefault="00000000">
      <w:r>
        <w:t>"Leave her alone." The voice was Sarah's but layered with something else underneath. Something that made Mariana's skin crawl. "She is mine. She has always been mine. You have no authority here, little seer."</w:t>
      </w:r>
    </w:p>
    <w:p w14:paraId="40032DEC" w14:textId="77777777" w:rsidR="00471C40" w:rsidRDefault="00471C40"/>
    <w:p w14:paraId="55057F90" w14:textId="77777777" w:rsidR="00471C40" w:rsidRDefault="00000000">
      <w:r>
        <w:t>Mariana took a slow breath, centering herself in faith and the power she knew she carried. "I don't know what you are, but I know what I am. A daughter of God with the gift of discernment and the authority to command you to release this woman in the name of Jesus Christ."</w:t>
      </w:r>
    </w:p>
    <w:p w14:paraId="4EFBA66E" w14:textId="77777777" w:rsidR="00471C40" w:rsidRDefault="00471C40"/>
    <w:p w14:paraId="272CB21D" w14:textId="77777777" w:rsidR="00471C40" w:rsidRDefault="00000000">
      <w:r>
        <w:t>The thing wearing Sarah's face laughed—a sound like breaking glass. "Names and titles mean nothing when the vessel invited me in willingly. When her blood called to me, generation after generation. Her grandmother opened the door. Her mother never closed it. And Sarah..." The smile was wrong, too wide. "Sarah walked through it every day she worked in my temple."</w:t>
      </w:r>
    </w:p>
    <w:p w14:paraId="78B9C871" w14:textId="77777777" w:rsidR="00471C40" w:rsidRDefault="00471C40"/>
    <w:p w14:paraId="0A4B82F3" w14:textId="77777777" w:rsidR="00471C40" w:rsidRDefault="00000000">
      <w:r>
        <w:t>"Your temple?"</w:t>
      </w:r>
    </w:p>
    <w:p w14:paraId="0DEB6D56" w14:textId="77777777" w:rsidR="00471C40" w:rsidRDefault="00471C40"/>
    <w:p w14:paraId="1BCE338B" w14:textId="77777777" w:rsidR="00471C40" w:rsidRDefault="00000000">
      <w:r>
        <w:lastRenderedPageBreak/>
        <w:t>"The pyramid. The Luxor. A monument to death and darkness, built on my ancient ground. Every night she served there, she fed me. Every prayer her grandmother spoke in my name, she bound her more tightly. And when she finally sought the light, sought your precious gospel, I simply hid. Waited." The entity leaned forward. "And now, in just days, I will enter the house of your God through her willing flesh, and I will tear the veil between worlds. I will make your sacred spaces mine."</w:t>
      </w:r>
    </w:p>
    <w:p w14:paraId="509C10EB" w14:textId="77777777" w:rsidR="00471C40" w:rsidRDefault="00471C40"/>
    <w:p w14:paraId="0E41F4C5" w14:textId="77777777" w:rsidR="00471C40" w:rsidRDefault="00000000">
      <w:r>
        <w:t>Mariana's hand moved to her bag, pulling out her scriptures and the copy of Keller's protective ordinances President Reyes had given her. "You won't. Because Sarah is going to choose to renounce you. To break whatever contract her grandmother made. To walk away from darkness and into light."</w:t>
      </w:r>
    </w:p>
    <w:p w14:paraId="1357E48A" w14:textId="77777777" w:rsidR="00471C40" w:rsidRDefault="00471C40"/>
    <w:p w14:paraId="2DE733BD" w14:textId="77777777" w:rsidR="00471C40" w:rsidRDefault="00000000">
      <w:r>
        <w:t>"She is too weak. Too frightened. Too bound by generations of darkness."</w:t>
      </w:r>
    </w:p>
    <w:p w14:paraId="19B89694" w14:textId="77777777" w:rsidR="00471C40" w:rsidRDefault="00471C40"/>
    <w:p w14:paraId="59757917" w14:textId="77777777" w:rsidR="00471C40" w:rsidRDefault="00000000">
      <w:r>
        <w:t>"Then let me talk to her. If you're so certain she won't choose freedom, let her speak for herself."</w:t>
      </w:r>
    </w:p>
    <w:p w14:paraId="0AB35295" w14:textId="77777777" w:rsidR="00471C40" w:rsidRDefault="00471C40"/>
    <w:p w14:paraId="1C73CED6" w14:textId="77777777" w:rsidR="00471C40" w:rsidRDefault="00000000">
      <w:r>
        <w:t>The entity's expression twisted with rage. "I am not subject to your commands, little seer."</w:t>
      </w:r>
    </w:p>
    <w:p w14:paraId="21D29DC5" w14:textId="77777777" w:rsidR="00471C40" w:rsidRDefault="00471C40"/>
    <w:p w14:paraId="27FB409F" w14:textId="77777777" w:rsidR="00471C40" w:rsidRDefault="00000000">
      <w:r>
        <w:t>"No. But the Lord whose name I invoke is more powerful than you. And this is His child you're tormenting." Mariana opened her scriptures, finding the passage she'd marked that morning. "I command you in the name of Jesus Christ to withdraw and allow Sarah to speak with her own voice."</w:t>
      </w:r>
    </w:p>
    <w:p w14:paraId="6CEAD41F" w14:textId="77777777" w:rsidR="00471C40" w:rsidRDefault="00471C40"/>
    <w:p w14:paraId="07D8AA97" w14:textId="77777777" w:rsidR="00471C40" w:rsidRDefault="00000000">
      <w:r>
        <w:t>The entity hissed, and for a moment Sarah's face contorted in ways that shouldn't be physically possible. Then she gasped, stumbling backward, and when she looked up again, it was truly Sarah—terrified, trembling, but herself.</w:t>
      </w:r>
    </w:p>
    <w:p w14:paraId="1E1529F7" w14:textId="77777777" w:rsidR="00471C40" w:rsidRDefault="00471C40"/>
    <w:p w14:paraId="2CF7AAAB" w14:textId="77777777" w:rsidR="00471C40" w:rsidRDefault="00000000">
      <w:r>
        <w:t>"What..." She couldn't finish the sentence, just stood there shaking.</w:t>
      </w:r>
    </w:p>
    <w:p w14:paraId="345B35F8" w14:textId="77777777" w:rsidR="00471C40" w:rsidRDefault="00471C40"/>
    <w:p w14:paraId="2A322863" w14:textId="77777777" w:rsidR="00471C40" w:rsidRDefault="00000000">
      <w:r>
        <w:lastRenderedPageBreak/>
        <w:t>Mariana moved around the table slowly, careful not to spook her. "Sarah, what you just experienced—that thing speaking through you—that's what's been attached to you. Probably since you were a child. Your grandmother practiced Santería, didn't she?"</w:t>
      </w:r>
    </w:p>
    <w:p w14:paraId="614427C4" w14:textId="77777777" w:rsidR="00471C40" w:rsidRDefault="00471C40"/>
    <w:p w14:paraId="0EB68730" w14:textId="77777777" w:rsidR="00471C40" w:rsidRDefault="00000000">
      <w:r>
        <w:t>Sarah nodded mutely.</w:t>
      </w:r>
    </w:p>
    <w:p w14:paraId="0B6CEF05" w14:textId="77777777" w:rsidR="00471C40" w:rsidRDefault="00471C40"/>
    <w:p w14:paraId="6D1A373B" w14:textId="77777777" w:rsidR="00471C40" w:rsidRDefault="00000000">
      <w:r>
        <w:t>"Did she ever involve you in rituals? Even things that seemed harmless? Prayers to saints, offerings, ceremonies meant to protect or bless you?"</w:t>
      </w:r>
    </w:p>
    <w:p w14:paraId="21C5B6EA" w14:textId="77777777" w:rsidR="00471C40" w:rsidRDefault="00471C40"/>
    <w:p w14:paraId="3906F8D0" w14:textId="77777777" w:rsidR="00471C40" w:rsidRDefault="00000000">
      <w:r>
        <w:t>"She... she used to do cleansings. When I was little. She'd say prayers in Spanish, burn herbs, make marks on my forehead with oil. She said it was to protect me from evil spirits." Sarah laughed bitterly. "Guess it didn't work."</w:t>
      </w:r>
    </w:p>
    <w:p w14:paraId="5B841A2E" w14:textId="77777777" w:rsidR="00471C40" w:rsidRDefault="00471C40"/>
    <w:p w14:paraId="75ED2FA6" w14:textId="77777777" w:rsidR="00471C40" w:rsidRDefault="00000000">
      <w:r>
        <w:t>"Or it did the opposite. Some of those rituals, if done incorrectly or with the wrong intent, can open doors instead of closing them. Can invite attachment instead of protection."</w:t>
      </w:r>
    </w:p>
    <w:p w14:paraId="2749E473" w14:textId="77777777" w:rsidR="00471C40" w:rsidRDefault="00471C40"/>
    <w:p w14:paraId="58CDCDE4" w14:textId="77777777" w:rsidR="00471C40" w:rsidRDefault="00000000">
      <w:r>
        <w:t>Sarah sank back into the chair, all fight gone out of her. "I don't understand. I got baptized. I joined the Church. I read my scriptures, I pray, I go to church every week. Shouldn't that have... fixed me?"</w:t>
      </w:r>
    </w:p>
    <w:p w14:paraId="6A6093EB" w14:textId="77777777" w:rsidR="00471C40" w:rsidRDefault="00471C40"/>
    <w:p w14:paraId="16179463" w14:textId="77777777" w:rsidR="00471C40" w:rsidRDefault="00000000">
      <w:r>
        <w:t>"It should have. But only if you consciously renounced any prior spiritual contracts or allegiances during your baptism." Mariana sat down across from her. "Did anyone ask you about your grandmother's practices before you were baptized? Did you talk about her rituals, about needing to reject those specific things?"</w:t>
      </w:r>
    </w:p>
    <w:p w14:paraId="21A450AA" w14:textId="77777777" w:rsidR="00471C40" w:rsidRDefault="00471C40"/>
    <w:p w14:paraId="37B7542A" w14:textId="77777777" w:rsidR="00471C40" w:rsidRDefault="00000000">
      <w:r>
        <w:t>"No. The missionaries asked if I'd been involved in anything occult, and I said no. Because I hadn't. My grandmother had, but I just thought those were Cuban traditions. Family customs. Not actual magic or witchcraft."</w:t>
      </w:r>
    </w:p>
    <w:p w14:paraId="0F2490E6" w14:textId="77777777" w:rsidR="00471C40" w:rsidRDefault="00471C40"/>
    <w:p w14:paraId="08D77F88" w14:textId="77777777" w:rsidR="00471C40" w:rsidRDefault="00000000">
      <w:r>
        <w:t>"And when you worked at the Luxor?"</w:t>
      </w:r>
    </w:p>
    <w:p w14:paraId="4E442BD1" w14:textId="77777777" w:rsidR="00471C40" w:rsidRDefault="00471C40"/>
    <w:p w14:paraId="2851DF99" w14:textId="77777777" w:rsidR="00471C40" w:rsidRDefault="00000000">
      <w:r>
        <w:t>Sarah's expression darkened. "I hated it there. The whole casino felt... wrong. Like the air was thick with something I couldn't name. I'd get migraines after every shift. Nightmares. But I needed the money, so I kept working. Told myself I was just stressed."</w:t>
      </w:r>
    </w:p>
    <w:p w14:paraId="67FBAEEC" w14:textId="77777777" w:rsidR="00471C40" w:rsidRDefault="00471C40"/>
    <w:p w14:paraId="3D72725F" w14:textId="77777777" w:rsidR="00471C40" w:rsidRDefault="00000000">
      <w:r>
        <w:t>"The Luxor is built as a pyramid with a sphinx—deliberate invocation of ancient Egyptian symbolism. And Vegas itself is designed to separate people from their better judgment, their self-control. It's spiritually dark territory." Mariana pulled out the photo she'd found of Sarah's grandmother. "This is your Grandma Elena, right?"</w:t>
      </w:r>
    </w:p>
    <w:p w14:paraId="6A9A69CC" w14:textId="77777777" w:rsidR="00471C40" w:rsidRDefault="00471C40"/>
    <w:p w14:paraId="40D9954B" w14:textId="77777777" w:rsidR="00471C40" w:rsidRDefault="00000000">
      <w:r>
        <w:t>Sarah took the photo, her fingers trembling. "Yes. She died three years ago."</w:t>
      </w:r>
    </w:p>
    <w:p w14:paraId="76414472" w14:textId="77777777" w:rsidR="00471C40" w:rsidRDefault="00471C40"/>
    <w:p w14:paraId="40EBC053" w14:textId="77777777" w:rsidR="00471C40" w:rsidRDefault="00000000">
      <w:r>
        <w:t>"I'm sorry for your loss. But Sarah, look at the necklace she's wearing. That's a Santería symbol. Specifically, one associated with Eshu—a trickster spirit that serves as a gatekeeper between the spiritual and physical worlds. If your grandmother wore this, if she invoked Eshu in your name for 'protection'..."</w:t>
      </w:r>
    </w:p>
    <w:p w14:paraId="2F3E142F" w14:textId="77777777" w:rsidR="00471C40" w:rsidRDefault="00471C40"/>
    <w:p w14:paraId="7B99155B" w14:textId="77777777" w:rsidR="00471C40" w:rsidRDefault="00000000">
      <w:r>
        <w:t>"She might have bound me to it." Sarah's voice was hollow. "That's why I've always felt watched. Why I see shadows. Why I can't remember my dreams but wake up terrified."</w:t>
      </w:r>
    </w:p>
    <w:p w14:paraId="3AD52C6F" w14:textId="77777777" w:rsidR="00471C40" w:rsidRDefault="00471C40"/>
    <w:p w14:paraId="1F167937" w14:textId="77777777" w:rsidR="00471C40" w:rsidRDefault="00000000">
      <w:r>
        <w:t>"Yes. And why the attachment went dormant when you got baptized but didn't leave. It was waiting for you to become temple-worthy. Waiting for the perfect opportunity to use you to breach sacred space."</w:t>
      </w:r>
    </w:p>
    <w:p w14:paraId="3C34F31F" w14:textId="77777777" w:rsidR="00471C40" w:rsidRDefault="00471C40"/>
    <w:p w14:paraId="565FB252" w14:textId="77777777" w:rsidR="00471C40" w:rsidRDefault="00000000">
      <w:r>
        <w:t>Sarah buried her face in her hands, shoulders shaking. "What have I done? What am I?"</w:t>
      </w:r>
    </w:p>
    <w:p w14:paraId="3048C743" w14:textId="77777777" w:rsidR="00471C40" w:rsidRDefault="00471C40"/>
    <w:p w14:paraId="73111626" w14:textId="77777777" w:rsidR="00471C40" w:rsidRDefault="00000000">
      <w:r>
        <w:t>Mariana reached across the table, gently touching Sarah's arm. "You're a victim. A good person who was manipulated by forces you didn't understand and didn't choose. None of this is your fault, Sarah. Your grandmother probably thought she was protecting you. And the entity that attached to you has been lying to you, hiding from you, controlling you. But you're still you. And you can still choose to be free."</w:t>
      </w:r>
    </w:p>
    <w:p w14:paraId="718BB493" w14:textId="77777777" w:rsidR="00471C40" w:rsidRDefault="00471C40"/>
    <w:p w14:paraId="179B6683" w14:textId="77777777" w:rsidR="00471C40" w:rsidRDefault="00000000">
      <w:r>
        <w:t>"How?"</w:t>
      </w:r>
    </w:p>
    <w:p w14:paraId="3FB873DA" w14:textId="77777777" w:rsidR="00471C40" w:rsidRDefault="00471C40"/>
    <w:p w14:paraId="224137E1" w14:textId="77777777" w:rsidR="00471C40" w:rsidRDefault="00000000">
      <w:r>
        <w:t>Mariana pulled out Keller's writings, the pages she'd marked about cleansing rituals. "There's a ceremony. An ancient ordinance that was practiced in the early Church specifically for situations like yours. It requires priesthood authority, your willing consent, and complete renunciation of any spiritual contracts made in your name—knowingly or unknowingly."</w:t>
      </w:r>
    </w:p>
    <w:p w14:paraId="3B0989BB" w14:textId="77777777" w:rsidR="00471C40" w:rsidRDefault="00471C40"/>
    <w:p w14:paraId="77F5A059" w14:textId="77777777" w:rsidR="00471C40" w:rsidRDefault="00000000">
      <w:r>
        <w:t>Sarah looked at the pages with desperate hope. "Will it work? Will it actually free me?"</w:t>
      </w:r>
    </w:p>
    <w:p w14:paraId="2515793C" w14:textId="77777777" w:rsidR="00471C40" w:rsidRDefault="00471C40"/>
    <w:p w14:paraId="43D8B2DC" w14:textId="77777777" w:rsidR="00471C40" w:rsidRDefault="00000000">
      <w:r>
        <w:t>"According to the records, yes. But it's intense, Sarah. You'll have to confront the attachment directly. Speak its name, renounce its claim, choose light over darkness with complete faith. It won't go easily. It's been cultivating you for decades. It will fight."</w:t>
      </w:r>
    </w:p>
    <w:p w14:paraId="6B52875F" w14:textId="77777777" w:rsidR="00471C40" w:rsidRDefault="00471C40"/>
    <w:p w14:paraId="58204577" w14:textId="77777777" w:rsidR="00471C40" w:rsidRDefault="00000000">
      <w:r>
        <w:t>"I don't care. I can't..." Sarah's voice broke. "I can't keep living like this. Half-alive, half-myself. I can't carry this thing into the temple. I can't let it hurt Brandon, hurt anyone. Whatever it takes, I'll do it."</w:t>
      </w:r>
    </w:p>
    <w:p w14:paraId="6915CD1B" w14:textId="77777777" w:rsidR="00471C40" w:rsidRDefault="00471C40"/>
    <w:p w14:paraId="046A6DB6" w14:textId="77777777" w:rsidR="00471C40" w:rsidRDefault="00000000">
      <w:r>
        <w:t>Mariana felt tears prick her own eyes. This was the moment they'd been working toward—Sarah recognizing the problem and choosing to fight back.</w:t>
      </w:r>
    </w:p>
    <w:p w14:paraId="01FF9DFC" w14:textId="77777777" w:rsidR="00471C40" w:rsidRDefault="00471C40"/>
    <w:p w14:paraId="465C8F3C" w14:textId="77777777" w:rsidR="00471C40" w:rsidRDefault="00000000">
      <w:r>
        <w:t>"Okay. Then here's what we need to do. First, I'm going to call your bishop. He needs to coordinate with a temple sealer named Elder Hammond and a former mission president named President Reyes. They know how to perform the cleansing ceremony."</w:t>
      </w:r>
    </w:p>
    <w:p w14:paraId="67EFBD99" w14:textId="77777777" w:rsidR="00471C40" w:rsidRDefault="00471C40"/>
    <w:p w14:paraId="73498E64" w14:textId="77777777" w:rsidR="00471C40" w:rsidRDefault="00000000">
      <w:r>
        <w:t>"When?"</w:t>
      </w:r>
    </w:p>
    <w:p w14:paraId="67E87D2C" w14:textId="77777777" w:rsidR="00471C40" w:rsidRDefault="00471C40"/>
    <w:p w14:paraId="5D1701EF" w14:textId="77777777" w:rsidR="00471C40" w:rsidRDefault="00000000">
      <w:r>
        <w:t>"As soon as possible. Today, if they can arrange it. The longer we wait, the more time the attachment has to strengthen its hold or convince you to change your mind."</w:t>
      </w:r>
    </w:p>
    <w:p w14:paraId="56B21ED1" w14:textId="77777777" w:rsidR="00471C40" w:rsidRDefault="00471C40"/>
    <w:p w14:paraId="0A550E79" w14:textId="77777777" w:rsidR="00471C40" w:rsidRDefault="00000000">
      <w:r>
        <w:t>Sarah nodded, wiping her eyes. "Okay. Call them. I'm ready."</w:t>
      </w:r>
    </w:p>
    <w:p w14:paraId="7C18E390" w14:textId="77777777" w:rsidR="00471C40" w:rsidRDefault="00471C40"/>
    <w:p w14:paraId="61DF0093" w14:textId="77777777" w:rsidR="00471C40" w:rsidRDefault="00000000">
      <w:r>
        <w:t>Mariana pulled out her phone, texting Sam first: *It's working. Sarah knows. She wants help. Calling Bishop now.*</w:t>
      </w:r>
    </w:p>
    <w:p w14:paraId="4325EB95" w14:textId="77777777" w:rsidR="00471C40" w:rsidRDefault="00471C40"/>
    <w:p w14:paraId="20CB875A" w14:textId="77777777" w:rsidR="00471C40" w:rsidRDefault="00000000">
      <w:r>
        <w:t>Sam's response was immediate: *Thank God. I'm praying. Let me know if you need me.*</w:t>
      </w:r>
    </w:p>
    <w:p w14:paraId="3B144177" w14:textId="77777777" w:rsidR="00471C40" w:rsidRDefault="00471C40"/>
    <w:p w14:paraId="13204DCC" w14:textId="77777777" w:rsidR="00471C40" w:rsidRDefault="00000000">
      <w:r>
        <w:t>Then she called Bishop Callahan.</w:t>
      </w:r>
    </w:p>
    <w:p w14:paraId="59553D3C" w14:textId="77777777" w:rsidR="00471C40" w:rsidRDefault="00471C40"/>
    <w:p w14:paraId="361B147E" w14:textId="77777777" w:rsidR="00471C40" w:rsidRDefault="00000000">
      <w:r>
        <w:t>"Bishop, it's Mariana Reyes. I'm here with Sarah. She knows about the attachment. She wants the cleansing ceremony performed. How soon can you arrange it?"</w:t>
      </w:r>
    </w:p>
    <w:p w14:paraId="47EDFC9D" w14:textId="77777777" w:rsidR="00471C40" w:rsidRDefault="00471C40"/>
    <w:p w14:paraId="100100E2" w14:textId="77777777" w:rsidR="00471C40" w:rsidRDefault="00000000">
      <w:r>
        <w:t>"Hold on." She heard muffled voices, the bishop talking to someone else. Then he came back on. "I've got Elder Hammond with me. We've been preparing, hoping for this. We can do it tonight if Sarah consents. At the stake center, in a room we've already blessed and prepared. President Reyes can drive down from Provo—he's been standing by."</w:t>
      </w:r>
    </w:p>
    <w:p w14:paraId="118B9C85" w14:textId="77777777" w:rsidR="00471C40" w:rsidRDefault="00471C40"/>
    <w:p w14:paraId="3400598F" w14:textId="77777777" w:rsidR="00471C40" w:rsidRDefault="00000000">
      <w:r>
        <w:t>"Sarah?" Mariana looked at the young woman. "They can do it tonight. Are you ready for that?"</w:t>
      </w:r>
    </w:p>
    <w:p w14:paraId="0C78821E" w14:textId="77777777" w:rsidR="00471C40" w:rsidRDefault="00471C40"/>
    <w:p w14:paraId="06247119" w14:textId="77777777" w:rsidR="00471C40" w:rsidRDefault="00000000">
      <w:r>
        <w:t>Sarah took a deep, shaking breath. "Yes. Tonight. Before I lose my nerve. Before it convinces me this is all crazy again."</w:t>
      </w:r>
    </w:p>
    <w:p w14:paraId="3F138866" w14:textId="77777777" w:rsidR="00471C40" w:rsidRDefault="00471C40"/>
    <w:p w14:paraId="6B64935C" w14:textId="77777777" w:rsidR="00471C40" w:rsidRDefault="00000000">
      <w:r>
        <w:t>"She says yes," Mariana told the bishop. "What time?"</w:t>
      </w:r>
    </w:p>
    <w:p w14:paraId="0C761641" w14:textId="77777777" w:rsidR="00471C40" w:rsidRDefault="00471C40"/>
    <w:p w14:paraId="29406965" w14:textId="77777777" w:rsidR="00471C40" w:rsidRDefault="00000000">
      <w:r>
        <w:t>"Eight PM. And Mariana? Thank you. For reaching her. For helping her see."</w:t>
      </w:r>
    </w:p>
    <w:p w14:paraId="271820DC" w14:textId="77777777" w:rsidR="00471C40" w:rsidRDefault="00471C40"/>
    <w:p w14:paraId="63B1513D" w14:textId="77777777" w:rsidR="00471C40" w:rsidRDefault="00000000">
      <w:r>
        <w:lastRenderedPageBreak/>
        <w:t>"It wasn't me. It was her own strength. Her own choice."</w:t>
      </w:r>
    </w:p>
    <w:p w14:paraId="24868FA4" w14:textId="77777777" w:rsidR="00471C40" w:rsidRDefault="00471C40"/>
    <w:p w14:paraId="5941516E" w14:textId="77777777" w:rsidR="00471C40" w:rsidRDefault="00000000">
      <w:r>
        <w:t>After she hung up, Mariana and Sarah sat together in the study room, the spiritual weight of what was coming settling over them.</w:t>
      </w:r>
    </w:p>
    <w:p w14:paraId="39DDD469" w14:textId="77777777" w:rsidR="00471C40" w:rsidRDefault="00471C40"/>
    <w:p w14:paraId="0E2A85C2" w14:textId="77777777" w:rsidR="00471C40" w:rsidRDefault="00000000">
      <w:r>
        <w:t>"What happens if it doesn't work?" Sarah asked quietly. "What if I'm too far gone?"</w:t>
      </w:r>
    </w:p>
    <w:p w14:paraId="105A0D24" w14:textId="77777777" w:rsidR="00471C40" w:rsidRDefault="00471C40"/>
    <w:p w14:paraId="69B6D140" w14:textId="77777777" w:rsidR="00471C40" w:rsidRDefault="00000000">
      <w:r>
        <w:t>"You're not too far gone. God wouldn't have sent me those dreams, wouldn't have put us in each other's paths, if you couldn't be saved." Mariana opened her scriptures to Alma. "Here. Chapter 36, verse 3: 'Whosoever shall put their trust in God shall be supported in their trials, and their troubles, and their afflictions.'"</w:t>
      </w:r>
    </w:p>
    <w:p w14:paraId="258686C7" w14:textId="77777777" w:rsidR="00471C40" w:rsidRDefault="00471C40"/>
    <w:p w14:paraId="34ED43CE" w14:textId="77777777" w:rsidR="00471C40" w:rsidRDefault="00000000">
      <w:r>
        <w:t>Sarah read the passage, tracing the words with her finger. "I want to trust. I want to believe I can be free. But this thing... it's been with me my whole life. It feels like part of me."</w:t>
      </w:r>
    </w:p>
    <w:p w14:paraId="0D4F0291" w14:textId="77777777" w:rsidR="00471C40" w:rsidRDefault="00471C40"/>
    <w:p w14:paraId="2B222827" w14:textId="77777777" w:rsidR="00471C40" w:rsidRDefault="00000000">
      <w:r>
        <w:t>"It's not. It's a parasite that's made you think it belongs. But once it's gone, you'll remember what it felt like to be fully yourself. To be fully free."</w:t>
      </w:r>
    </w:p>
    <w:p w14:paraId="586B31D7" w14:textId="77777777" w:rsidR="00471C40" w:rsidRDefault="00471C40"/>
    <w:p w14:paraId="2363DE7F" w14:textId="77777777" w:rsidR="00471C40" w:rsidRDefault="00000000">
      <w:r>
        <w:t>They spent the next hour talking—Sarah sharing her conversion story, her love for Brandon, her hopes for their marriage. Mariana sharing her own struggles with her spiritual gift, the loneliness of seeing things others couldn't, the journey from resenting her gift to accepting it as a calling.</w:t>
      </w:r>
    </w:p>
    <w:p w14:paraId="495B7C5D" w14:textId="77777777" w:rsidR="00471C40" w:rsidRDefault="00471C40"/>
    <w:p w14:paraId="55BEC789" w14:textId="77777777" w:rsidR="00471C40" w:rsidRDefault="00000000">
      <w:r>
        <w:t>By the time they left the library, a tentative friendship had formed. Two young women who'd been thrust into spiritual warfare they never asked for, finding strength in each other.</w:t>
      </w:r>
    </w:p>
    <w:p w14:paraId="12F9C51D" w14:textId="77777777" w:rsidR="00471C40" w:rsidRDefault="00471C40"/>
    <w:p w14:paraId="130BA40F" w14:textId="77777777" w:rsidR="00471C40" w:rsidRDefault="00000000">
      <w:r>
        <w:t>Sam was waiting in the parking lot. He approached carefully, respectfully, introducing himself to Sarah.</w:t>
      </w:r>
    </w:p>
    <w:p w14:paraId="40A1819B" w14:textId="77777777" w:rsidR="00471C40" w:rsidRDefault="00471C40"/>
    <w:p w14:paraId="0EF5ECF4" w14:textId="77777777" w:rsidR="00471C40" w:rsidRDefault="00000000">
      <w:r>
        <w:lastRenderedPageBreak/>
        <w:t>"I've been having the dreams too," he told her. "Seeing the sealing ceremony, seeing the darkness in the corner. I'm sorry we had to meet this way, but I'm glad we can help."</w:t>
      </w:r>
    </w:p>
    <w:p w14:paraId="0B9017B9" w14:textId="77777777" w:rsidR="00471C40" w:rsidRDefault="00471C40"/>
    <w:p w14:paraId="31EAC7D5" w14:textId="77777777" w:rsidR="00471C40" w:rsidRDefault="00000000">
      <w:r>
        <w:t>Sarah managed a weak smile. "Thank you. Both of you. I know this is weird and scary and probably not how you wanted to spend your time as returned missionaries."</w:t>
      </w:r>
    </w:p>
    <w:p w14:paraId="170115FD" w14:textId="77777777" w:rsidR="00471C40" w:rsidRDefault="00471C40"/>
    <w:p w14:paraId="1FB55C0F" w14:textId="77777777" w:rsidR="00471C40" w:rsidRDefault="00000000">
      <w:r>
        <w:t>"This is exactly what we're supposed to be doing," Mariana said firmly. "We were called to this. All three of us."</w:t>
      </w:r>
    </w:p>
    <w:p w14:paraId="0B997A6D" w14:textId="77777777" w:rsidR="00471C40" w:rsidRDefault="00471C40"/>
    <w:p w14:paraId="19FA6C4F" w14:textId="77777777" w:rsidR="00471C40" w:rsidRDefault="00000000">
      <w:r>
        <w:t>They agreed to meet at the stake center at 7:45 PM, giving Sarah time to go home, tell Brandon that she needed to attend a special meeting with the bishop (without explaining why—not yet), and prepare herself mentally and spiritually.</w:t>
      </w:r>
    </w:p>
    <w:p w14:paraId="3719DBD5" w14:textId="77777777" w:rsidR="00471C40" w:rsidRDefault="00471C40"/>
    <w:p w14:paraId="761338A4" w14:textId="77777777" w:rsidR="00471C40" w:rsidRDefault="00000000">
      <w:r>
        <w:t>After Sarah drove away, Sam and Mariana stood together in the parking lot.</w:t>
      </w:r>
    </w:p>
    <w:p w14:paraId="5A70E99B" w14:textId="77777777" w:rsidR="00471C40" w:rsidRDefault="00471C40"/>
    <w:p w14:paraId="38BECD14" w14:textId="77777777" w:rsidR="00471C40" w:rsidRDefault="00000000">
      <w:r>
        <w:t>"She's stronger than she looks," Sam observed.</w:t>
      </w:r>
    </w:p>
    <w:p w14:paraId="0ACE5614" w14:textId="77777777" w:rsidR="00471C40" w:rsidRDefault="00471C40"/>
    <w:p w14:paraId="28C900A1" w14:textId="77777777" w:rsidR="00471C40" w:rsidRDefault="00000000">
      <w:r>
        <w:t>"She'd have to be. To survive carrying that thing for decades and still maintain enough light to seek the gospel." Mariana checked her phone. "We have four hours until the ceremony. Should we eat? Pray? Study more of Keller's writings?"</w:t>
      </w:r>
    </w:p>
    <w:p w14:paraId="4229DF47" w14:textId="77777777" w:rsidR="00471C40" w:rsidRDefault="00471C40"/>
    <w:p w14:paraId="5B6788DF" w14:textId="77777777" w:rsidR="00471C40" w:rsidRDefault="00000000">
      <w:r>
        <w:t>"All three. But first..." Sam pulled out his scriptures. "Let's read together. Ground ourselves in truth before we walk into battle."</w:t>
      </w:r>
    </w:p>
    <w:p w14:paraId="2DFACA4D" w14:textId="77777777" w:rsidR="00471C40" w:rsidRDefault="00471C40"/>
    <w:p w14:paraId="092FA60C" w14:textId="77777777" w:rsidR="00471C40" w:rsidRDefault="00000000">
      <w:r>
        <w:t>They found a quiet park and spent the next two hours reading, discussing doctrine, fortifying their faith. They also studied Keller's detailed account of the cleansing ceremony, familiarizing themselves with the process Sarah would go through.</w:t>
      </w:r>
    </w:p>
    <w:p w14:paraId="0401C513" w14:textId="77777777" w:rsidR="00471C40" w:rsidRDefault="00471C40"/>
    <w:p w14:paraId="52F20B8B" w14:textId="77777777" w:rsidR="00471C40" w:rsidRDefault="00000000">
      <w:r>
        <w:lastRenderedPageBreak/>
        <w:t>It was intense. It would require Sarah to verbally renounce every spiritual contract made in her name, to command the attachment to leave using her own voice and faith, to endure what Keller described as "spiritual fire"—a purging of darkness that would feel like being burned from the inside out.</w:t>
      </w:r>
    </w:p>
    <w:p w14:paraId="2AB1C2B1" w14:textId="77777777" w:rsidR="00471C40" w:rsidRDefault="00471C40"/>
    <w:p w14:paraId="0086C90F" w14:textId="77777777" w:rsidR="00471C40" w:rsidRDefault="00000000">
      <w:r>
        <w:t>"Will she survive this?" Mariana asked, reading Keller's notes about one woman who'd had a heart attack during the cleansing from the spiritual stress.</w:t>
      </w:r>
    </w:p>
    <w:p w14:paraId="4DDC063C" w14:textId="77777777" w:rsidR="00471C40" w:rsidRDefault="00471C40"/>
    <w:p w14:paraId="0CE81813" w14:textId="77777777" w:rsidR="00471C40" w:rsidRDefault="00000000">
      <w:r>
        <w:t>"She's young, healthy, and motivated. And she'll have priesthood power supporting her." Sam closed the journal. "She can do this. We just have to have faith."</w:t>
      </w:r>
    </w:p>
    <w:p w14:paraId="3EF03B89" w14:textId="77777777" w:rsidR="00471C40" w:rsidRDefault="00471C40"/>
    <w:p w14:paraId="2128DE2C" w14:textId="77777777" w:rsidR="00471C40" w:rsidRDefault="00000000">
      <w:r>
        <w:t>At 7:30 PM, they drove together to the stake center—a modern building on the edge of St. George, quiet and peaceful in the evening light. Bishop Callahan met them at the door.</w:t>
      </w:r>
    </w:p>
    <w:p w14:paraId="37E00AF0" w14:textId="77777777" w:rsidR="00471C40" w:rsidRDefault="00471C40"/>
    <w:p w14:paraId="29106192" w14:textId="77777777" w:rsidR="00471C40" w:rsidRDefault="00000000">
      <w:r>
        <w:t>"President Reyes just arrived. Elder Hammond is preparing the room. How is she?"</w:t>
      </w:r>
    </w:p>
    <w:p w14:paraId="747BE358" w14:textId="77777777" w:rsidR="00471C40" w:rsidRDefault="00471C40"/>
    <w:p w14:paraId="4FCDA7D8" w14:textId="77777777" w:rsidR="00471C40" w:rsidRDefault="00000000">
      <w:r>
        <w:t>"Frightened but determined," Mariana answered.</w:t>
      </w:r>
    </w:p>
    <w:p w14:paraId="1FACF37F" w14:textId="77777777" w:rsidR="00471C40" w:rsidRDefault="00471C40"/>
    <w:p w14:paraId="49060370" w14:textId="77777777" w:rsidR="00471C40" w:rsidRDefault="00000000">
      <w:r>
        <w:t>"Good. She'll need both." The bishop led them to a classroom that had been stripped of all furniture except for a single chair in the center. The walls had been covered with handwritten scriptures. A table against one wall held consecrated oil, scriptures, and Keller's journal opened to the cleansing ordinance.</w:t>
      </w:r>
    </w:p>
    <w:p w14:paraId="06BEB14A" w14:textId="77777777" w:rsidR="00471C40" w:rsidRDefault="00471C40"/>
    <w:p w14:paraId="5CA40FF0" w14:textId="77777777" w:rsidR="00471C40" w:rsidRDefault="00000000">
      <w:r>
        <w:t>President Reyes stood near the window, his expression grave but ready. Elder Hammond, a dignified man in his seventies with kind eyes and steel in his spine, was reviewing notes.</w:t>
      </w:r>
    </w:p>
    <w:p w14:paraId="1D0462E6" w14:textId="77777777" w:rsidR="00471C40" w:rsidRDefault="00471C40"/>
    <w:p w14:paraId="4C52DCEF" w14:textId="77777777" w:rsidR="00471C40" w:rsidRDefault="00000000">
      <w:r>
        <w:t>"Sister Reyes. Brother Chen." President Reyes shook their hands. "You did well. Sarah choosing this path—choosing freedom—is the crucial first step. Everything else flows from her choice."</w:t>
      </w:r>
    </w:p>
    <w:p w14:paraId="21F28C53" w14:textId="77777777" w:rsidR="00471C40" w:rsidRDefault="00471C40"/>
    <w:p w14:paraId="70FE1B46" w14:textId="77777777" w:rsidR="00471C40" w:rsidRDefault="00000000">
      <w:r>
        <w:lastRenderedPageBreak/>
        <w:t>"What do you need us to do?" Sam asked.</w:t>
      </w:r>
    </w:p>
    <w:p w14:paraId="5F694570" w14:textId="77777777" w:rsidR="00471C40" w:rsidRDefault="00471C40"/>
    <w:p w14:paraId="6499C103" w14:textId="77777777" w:rsidR="00471C40" w:rsidRDefault="00000000">
      <w:r>
        <w:t>"Bear witness. Pray. If the attachment manifests strongly, help hold the space sacred with your faith and testimony." President Reyes glanced at Elder Hammond. "We've performed this ceremony before, but never with an entity as powerful as a Devourer. This may get... difficult."</w:t>
      </w:r>
    </w:p>
    <w:p w14:paraId="798E7C6F" w14:textId="77777777" w:rsidR="00471C40" w:rsidRDefault="00471C40"/>
    <w:p w14:paraId="6A48A130" w14:textId="77777777" w:rsidR="00471C40" w:rsidRDefault="00000000">
      <w:r>
        <w:t>At 7:55 PM, a car pulled up outside. Through the window, they saw Sarah sitting in the driver's seat, gripping the steering wheel, visibly gathering her courage.</w:t>
      </w:r>
    </w:p>
    <w:p w14:paraId="7F5C99CE" w14:textId="77777777" w:rsidR="00471C40" w:rsidRDefault="00471C40"/>
    <w:p w14:paraId="1E857F34" w14:textId="77777777" w:rsidR="00471C40" w:rsidRDefault="00000000">
      <w:r>
        <w:t>"She came alone," Bishop Callahan observed. "Where's Brandon?"</w:t>
      </w:r>
    </w:p>
    <w:p w14:paraId="026DC20A" w14:textId="77777777" w:rsidR="00471C40" w:rsidRDefault="00471C40"/>
    <w:p w14:paraId="47B9AC6F" w14:textId="77777777" w:rsidR="00471C40" w:rsidRDefault="00000000">
      <w:r>
        <w:t>"I told her not to bring him," Mariana said. "Not until after. He doesn't know about any of this—the attachment, the dreams, the danger. Better to protect him from it for now."</w:t>
      </w:r>
    </w:p>
    <w:p w14:paraId="3918FE03" w14:textId="77777777" w:rsidR="00471C40" w:rsidRDefault="00471C40"/>
    <w:p w14:paraId="0ED581D9" w14:textId="77777777" w:rsidR="00471C40" w:rsidRDefault="00000000">
      <w:r>
        <w:t>Sarah finally got out of the car and walked toward the building, each step looking like it took enormous effort.</w:t>
      </w:r>
    </w:p>
    <w:p w14:paraId="2FE3239F" w14:textId="77777777" w:rsidR="00471C40" w:rsidRDefault="00471C40"/>
    <w:p w14:paraId="37DA50AC" w14:textId="77777777" w:rsidR="00471C40" w:rsidRDefault="00000000">
      <w:r>
        <w:t>When she entered the room and saw the setup—the empty chair, the scriptures covering the walls, the four priesthood holders and two witnesses waiting—her face went pale.</w:t>
      </w:r>
    </w:p>
    <w:p w14:paraId="4D559C04" w14:textId="77777777" w:rsidR="00471C40" w:rsidRDefault="00471C40"/>
    <w:p w14:paraId="684F34DF" w14:textId="77777777" w:rsidR="00471C40" w:rsidRDefault="00000000">
      <w:r>
        <w:t>"I can still leave," she whispered. "I can just... not do this."</w:t>
      </w:r>
    </w:p>
    <w:p w14:paraId="41AC2CAC" w14:textId="77777777" w:rsidR="00471C40" w:rsidRDefault="00471C40"/>
    <w:p w14:paraId="053A9E47" w14:textId="77777777" w:rsidR="00471C40" w:rsidRDefault="00000000">
      <w:r>
        <w:t>Mariana went to her, taking her hands. "You can. But you know what happens if you don't. You know what's waiting in that sealing room at Manti."</w:t>
      </w:r>
    </w:p>
    <w:p w14:paraId="34D6AA76" w14:textId="77777777" w:rsidR="00471C40" w:rsidRDefault="00471C40"/>
    <w:p w14:paraId="2A565233" w14:textId="77777777" w:rsidR="00471C40" w:rsidRDefault="00000000">
      <w:r>
        <w:t>Sarah closed her eyes, tears streaming down her face. "I'm so scared."</w:t>
      </w:r>
    </w:p>
    <w:p w14:paraId="4C9C467E" w14:textId="77777777" w:rsidR="00471C40" w:rsidRDefault="00471C40"/>
    <w:p w14:paraId="2249330E" w14:textId="77777777" w:rsidR="00471C40" w:rsidRDefault="00000000">
      <w:r>
        <w:lastRenderedPageBreak/>
        <w:t>"I know. But you're not alone. We're all here. And God is here. And He's more powerful than anything that's attached to you."</w:t>
      </w:r>
    </w:p>
    <w:p w14:paraId="6D386D69" w14:textId="77777777" w:rsidR="00471C40" w:rsidRDefault="00471C40"/>
    <w:p w14:paraId="28CA405E" w14:textId="77777777" w:rsidR="00471C40" w:rsidRDefault="00000000">
      <w:r>
        <w:t>Sarah opened her eyes, and Mariana saw the decision form—saw her spine straighten, her jaw set, her hands steady.</w:t>
      </w:r>
    </w:p>
    <w:p w14:paraId="72142D4A" w14:textId="77777777" w:rsidR="00471C40" w:rsidRDefault="00471C40"/>
    <w:p w14:paraId="0B1A533E" w14:textId="77777777" w:rsidR="00471C40" w:rsidRDefault="00000000">
      <w:r>
        <w:t>"Okay," Sarah said. "I'm ready. Let's do this."</w:t>
      </w:r>
    </w:p>
    <w:p w14:paraId="0BF81F75" w14:textId="77777777" w:rsidR="00471C40" w:rsidRDefault="00471C40"/>
    <w:p w14:paraId="48DB8C3E" w14:textId="77777777" w:rsidR="00471C40" w:rsidRDefault="00000000">
      <w:r>
        <w:t>She walked to the chair and sat down, placing her hands on the armrests like a queen preparing for battle.</w:t>
      </w:r>
    </w:p>
    <w:p w14:paraId="299FFDF7" w14:textId="77777777" w:rsidR="00471C40" w:rsidRDefault="00471C40"/>
    <w:p w14:paraId="79DEC598" w14:textId="77777777" w:rsidR="00471C40" w:rsidRDefault="00000000">
      <w:r>
        <w:t>President Reyes and Elder Hammond took positions on either side of her. Bishop Callahan stood at the front, holding the oil. Sam and Mariana positioned themselves at the back of the room, ready to witness, to pray, to fight with faith if needed.</w:t>
      </w:r>
    </w:p>
    <w:p w14:paraId="724F4264" w14:textId="77777777" w:rsidR="00471C40" w:rsidRDefault="00471C40"/>
    <w:p w14:paraId="65B2DF00" w14:textId="77777777" w:rsidR="00471C40" w:rsidRDefault="00000000">
      <w:r>
        <w:t>The ceremony was about to begin.</w:t>
      </w:r>
    </w:p>
    <w:p w14:paraId="1A21F9C4" w14:textId="77777777" w:rsidR="00471C40" w:rsidRDefault="00471C40"/>
    <w:p w14:paraId="247783DC" w14:textId="77777777" w:rsidR="00471C40" w:rsidRDefault="00000000">
      <w:r>
        <w:t>And in the corners of the room, in the spaces between light and shadow, something ancient stirred.</w:t>
      </w:r>
    </w:p>
    <w:p w14:paraId="180A567B" w14:textId="77777777" w:rsidR="00471C40" w:rsidRDefault="00471C40"/>
    <w:p w14:paraId="5FA47211" w14:textId="77777777" w:rsidR="00471C40" w:rsidRDefault="00000000">
      <w:r>
        <w:t>The Devourer knew what was coming. And it had no intention of leaving without a fight.</w:t>
      </w:r>
    </w:p>
    <w:p w14:paraId="42B8D7A8" w14:textId="77777777" w:rsidR="00471C40" w:rsidRDefault="00471C40"/>
    <w:p w14:paraId="48362DEF" w14:textId="77777777" w:rsidR="00471C40" w:rsidRDefault="00471C40"/>
    <w:p w14:paraId="618D04DC" w14:textId="77777777" w:rsidR="00471C40" w:rsidRDefault="00000000">
      <w:r>
        <w:br w:type="page"/>
      </w:r>
    </w:p>
    <w:p w14:paraId="7A00605B" w14:textId="77777777" w:rsidR="00471C40" w:rsidRDefault="00000000">
      <w:pPr>
        <w:jc w:val="center"/>
      </w:pPr>
      <w:r>
        <w:rPr>
          <w:b/>
          <w:sz w:val="32"/>
        </w:rPr>
        <w:lastRenderedPageBreak/>
        <w:t>CHAPTER EIGHT</w:t>
      </w:r>
    </w:p>
    <w:p w14:paraId="7B7D8D99" w14:textId="77777777" w:rsidR="00471C40" w:rsidRDefault="00000000">
      <w:pPr>
        <w:jc w:val="center"/>
      </w:pPr>
      <w:r>
        <w:rPr>
          <w:i/>
          <w:sz w:val="28"/>
        </w:rPr>
        <w:t>The Cleansing</w:t>
      </w:r>
    </w:p>
    <w:p w14:paraId="1AAE213E" w14:textId="77777777" w:rsidR="00471C40" w:rsidRDefault="00471C40"/>
    <w:p w14:paraId="253E0857" w14:textId="77777777" w:rsidR="00471C40" w:rsidRDefault="00000000">
      <w:r>
        <w:t>Bishop Callahan opened with prayer, his voice steady despite the spiritual weight pressing down on the room. As he invoked God's protection and power, the temperature dropped noticeably. Sam saw his breath mist in front of him, and Mariana wrapped her arms around herself.</w:t>
      </w:r>
    </w:p>
    <w:p w14:paraId="57D2A9A7" w14:textId="77777777" w:rsidR="00471C40" w:rsidRDefault="00471C40"/>
    <w:p w14:paraId="47C34069" w14:textId="77777777" w:rsidR="00471C40" w:rsidRDefault="00000000">
      <w:r>
        <w:t>Sarah sat rigid in the chair, her knuckles white where she gripped the armrests.</w:t>
      </w:r>
    </w:p>
    <w:p w14:paraId="288AE6B2" w14:textId="77777777" w:rsidR="00471C40" w:rsidRDefault="00471C40"/>
    <w:p w14:paraId="73C0F960" w14:textId="77777777" w:rsidR="00471C40" w:rsidRDefault="00000000">
      <w:r>
        <w:t>When the prayer ended, President Reyes stepped forward, holding Keller's journal. "Sarah, what we're about to do follows a pattern established in the early days of the Church, when spiritual warfare was acknowledged more openly. This ordinance has three parts. First, anointing and blessing. Second, renunciation—where you must verbally reject every spiritual contract made in your name and command the attachment to depart. Third, sealing—where we invoke priesthood authority to seal you against further spiritual attack."</w:t>
      </w:r>
    </w:p>
    <w:p w14:paraId="4D2BD95A" w14:textId="77777777" w:rsidR="00471C40" w:rsidRDefault="00471C40"/>
    <w:p w14:paraId="263E26BE" w14:textId="77777777" w:rsidR="00471C40" w:rsidRDefault="00000000">
      <w:r>
        <w:t>"I understand," Sarah whispered.</w:t>
      </w:r>
    </w:p>
    <w:p w14:paraId="396100B8" w14:textId="77777777" w:rsidR="00471C40" w:rsidRDefault="00471C40"/>
    <w:p w14:paraId="59656770" w14:textId="77777777" w:rsidR="00471C40" w:rsidRDefault="00000000">
      <w:r>
        <w:t>"The entity will fight. It may speak through you, try to confuse you, attempt to convince you that you're too weak or too bound to be free. You must hold firm to your faith, no matter what you experience." President Reyes's eyes were compassionate but serious. "This will be painful, Sarah. Spiritually and possibly physically. But we'll be with you every step."</w:t>
      </w:r>
    </w:p>
    <w:p w14:paraId="223E104D" w14:textId="77777777" w:rsidR="00471C40" w:rsidRDefault="00471C40"/>
    <w:p w14:paraId="420420EE" w14:textId="77777777" w:rsidR="00471C40" w:rsidRDefault="00000000">
      <w:r>
        <w:t>Sarah nodded, tears already tracking down her cheeks.</w:t>
      </w:r>
    </w:p>
    <w:p w14:paraId="337024D3" w14:textId="77777777" w:rsidR="00471C40" w:rsidRDefault="00471C40"/>
    <w:p w14:paraId="70418EBD" w14:textId="77777777" w:rsidR="00471C40" w:rsidRDefault="00000000">
      <w:r>
        <w:t>Elder Hammond stepped forward with the consecrated oil. "Sister Murdock, we will now anoint you and give you a blessing for spiritual protection and cleansing."</w:t>
      </w:r>
    </w:p>
    <w:p w14:paraId="1E0DCB91" w14:textId="77777777" w:rsidR="00471C40" w:rsidRDefault="00471C40"/>
    <w:p w14:paraId="12474A87" w14:textId="77777777" w:rsidR="00471C40" w:rsidRDefault="00000000">
      <w:r>
        <w:t>He placed a small amount of oil on Sarah's head, and immediately the room erupted in chaos.</w:t>
      </w:r>
    </w:p>
    <w:p w14:paraId="5402D025" w14:textId="77777777" w:rsidR="00471C40" w:rsidRDefault="00471C40"/>
    <w:p w14:paraId="0AF7F0A3" w14:textId="77777777" w:rsidR="00471C40" w:rsidRDefault="00000000">
      <w:r>
        <w:t>The lights flickered violently. Every piece of paper on the walls—the handwritten scriptures—began to flutter as if caught in a wind, though the windows were closed and the air was still. And Sarah screamed, a sound of pure agony that made Sam's blood run cold.</w:t>
      </w:r>
    </w:p>
    <w:p w14:paraId="64D764D8" w14:textId="77777777" w:rsidR="00471C40" w:rsidRDefault="00471C40"/>
    <w:p w14:paraId="3644A52F" w14:textId="77777777" w:rsidR="00471C40" w:rsidRDefault="00000000">
      <w:r>
        <w:t>"Hold her!" President Reyes commanded.</w:t>
      </w:r>
    </w:p>
    <w:p w14:paraId="0281D970" w14:textId="77777777" w:rsidR="00471C40" w:rsidRDefault="00471C40"/>
    <w:p w14:paraId="4A7F5D9A" w14:textId="77777777" w:rsidR="00471C40" w:rsidRDefault="00000000">
      <w:r>
        <w:t>Bishop Callahan and Elder Hammond placed their hands on Sarah's shoulders, not restraining but steadying, grounding. President Reyes laid his hands on her head, and when he spoke, his voice resonated with authority that seemed to fill the entire room.</w:t>
      </w:r>
    </w:p>
    <w:p w14:paraId="1336B478" w14:textId="77777777" w:rsidR="00471C40" w:rsidRDefault="00471C40"/>
    <w:p w14:paraId="34B609B4" w14:textId="77777777" w:rsidR="00471C40" w:rsidRDefault="00000000">
      <w:r>
        <w:t>"Sarah Elena Murdock, by the authority of the Melchizedek Priesthood which we hold, and in the name of Jesus Christ, we bless you with protection, strength, and the power to cast out all darkness that has attached itself to you."</w:t>
      </w:r>
    </w:p>
    <w:p w14:paraId="469F1B60" w14:textId="77777777" w:rsidR="00471C40" w:rsidRDefault="00471C40"/>
    <w:p w14:paraId="60EA1BAC" w14:textId="77777777" w:rsidR="00471C40" w:rsidRDefault="00000000">
      <w:r>
        <w:t>Sarah's screaming stopped abruptly. Her eyes had rolled back, showing only whites. Her body went rigid, muscles locked in unnatural positions.</w:t>
      </w:r>
    </w:p>
    <w:p w14:paraId="1034819C" w14:textId="77777777" w:rsidR="00471C40" w:rsidRDefault="00471C40"/>
    <w:p w14:paraId="495CF545" w14:textId="77777777" w:rsidR="00471C40" w:rsidRDefault="00000000">
      <w:r>
        <w:t>"Continue," President Reyes said calmly to Elder Hammond, though Sam could see sweat beading on his forehead.</w:t>
      </w:r>
    </w:p>
    <w:p w14:paraId="0E3A295E" w14:textId="77777777" w:rsidR="00471C40" w:rsidRDefault="00471C40"/>
    <w:p w14:paraId="6851B1B2" w14:textId="77777777" w:rsidR="00471C40" w:rsidRDefault="00000000">
      <w:r>
        <w:t>"We command all evil spirits, all entities of darkness, all influences of the adversary to loosen their hold on this daughter of God. You have no power here. No authority. No claim."</w:t>
      </w:r>
    </w:p>
    <w:p w14:paraId="211ADC7F" w14:textId="77777777" w:rsidR="00471C40" w:rsidRDefault="00471C40"/>
    <w:p w14:paraId="1E89BE05" w14:textId="77777777" w:rsidR="00471C40" w:rsidRDefault="00000000">
      <w:r>
        <w:t>Sarah's mouth opened, and the voice that emerged was not hers. It was the same layered, inhuman voice Mariana had heard in the library, but stronger now, more desperate.</w:t>
      </w:r>
    </w:p>
    <w:p w14:paraId="254B7D0A" w14:textId="77777777" w:rsidR="00471C40" w:rsidRDefault="00471C40"/>
    <w:p w14:paraId="5C08BD73" w14:textId="77777777" w:rsidR="00471C40" w:rsidRDefault="00000000">
      <w:r>
        <w:t>"She belongs to me. Blood contract. Three generations. You cannot break what was sealed in my name."</w:t>
      </w:r>
    </w:p>
    <w:p w14:paraId="5658D64B" w14:textId="77777777" w:rsidR="00471C40" w:rsidRDefault="00471C40"/>
    <w:p w14:paraId="2921DC34" w14:textId="77777777" w:rsidR="00471C40" w:rsidRDefault="00000000">
      <w:r>
        <w:t>"We break it in the name of One greater than you," President Reyes declared. "We invoke Jesus Christ, who has power over all creation, over death and hell, over every dark spirit that has ever existed. Before His name, you have no claim, no power, no authority whatsoever."</w:t>
      </w:r>
    </w:p>
    <w:p w14:paraId="13099262" w14:textId="77777777" w:rsidR="00471C40" w:rsidRDefault="00471C40"/>
    <w:p w14:paraId="714164C2" w14:textId="77777777" w:rsidR="00471C40" w:rsidRDefault="00000000">
      <w:r>
        <w:t>The entity shrieked through Sarah's mouth, a sound that shouldn't have been physically possible for human vocal cords. The windows rattled. The chair Sarah sat in began to shake.</w:t>
      </w:r>
    </w:p>
    <w:p w14:paraId="74C3584A" w14:textId="77777777" w:rsidR="00471C40" w:rsidRDefault="00471C40"/>
    <w:p w14:paraId="051F0BCB" w14:textId="77777777" w:rsidR="00471C40" w:rsidRDefault="00000000">
      <w:r>
        <w:t>Mariana found herself praying aloud in Portuguese, the words her grandmother had taught her—prayers of protection, declarations of faith. Sam joined her, reciting scriptures in Mandarin, words he'd memorized on his mission that spoke of Christ's triumph over darkness.</w:t>
      </w:r>
    </w:p>
    <w:p w14:paraId="1314166F" w14:textId="77777777" w:rsidR="00471C40" w:rsidRDefault="00471C40"/>
    <w:p w14:paraId="04AD4FD5" w14:textId="77777777" w:rsidR="00471C40" w:rsidRDefault="00000000">
      <w:r>
        <w:t>Sarah's body convulsed. Her head snapped back at an angle that made Sam wince, certain her neck would break. But somehow she remained whole, held together by something greater than flesh.</w:t>
      </w:r>
    </w:p>
    <w:p w14:paraId="07DC5801" w14:textId="77777777" w:rsidR="00471C40" w:rsidRDefault="00471C40"/>
    <w:p w14:paraId="2B28C5A1" w14:textId="77777777" w:rsidR="00471C40" w:rsidRDefault="00000000">
      <w:r>
        <w:t>"The first part is complete," President Reyes said, removing his hands from Sarah's head. "Now comes the crucial part. Sarah has to speak. Has to choose. Has to renounce."</w:t>
      </w:r>
    </w:p>
    <w:p w14:paraId="56326BDB" w14:textId="77777777" w:rsidR="00471C40" w:rsidRDefault="00471C40"/>
    <w:p w14:paraId="67609D81" w14:textId="77777777" w:rsidR="00471C40" w:rsidRDefault="00000000">
      <w:r>
        <w:t>He knelt in front of her, taking her hands despite the way her body still trembled and twitched. "Sarah, I know you're in there. I know you can hear me. You need to come back now. You need to take control and speak the words of renunciation."</w:t>
      </w:r>
    </w:p>
    <w:p w14:paraId="00873BC1" w14:textId="77777777" w:rsidR="00471C40" w:rsidRDefault="00471C40"/>
    <w:p w14:paraId="5F0BFF14" w14:textId="77777777" w:rsidR="00471C40" w:rsidRDefault="00000000">
      <w:r>
        <w:t>For a long moment, nothing changed. Sarah's eyes remained white, her body locked in that unnatural rigidity.</w:t>
      </w:r>
    </w:p>
    <w:p w14:paraId="6A45834C" w14:textId="77777777" w:rsidR="00471C40" w:rsidRDefault="00471C40"/>
    <w:p w14:paraId="07CAE888" w14:textId="77777777" w:rsidR="00471C40" w:rsidRDefault="00000000">
      <w:r>
        <w:t>Then, slowly, her pupils returned. Brown eyes, wide with terror and pain, but human. Hers.</w:t>
      </w:r>
    </w:p>
    <w:p w14:paraId="0E476ECB" w14:textId="77777777" w:rsidR="00471C40" w:rsidRDefault="00471C40"/>
    <w:p w14:paraId="65721CDD" w14:textId="77777777" w:rsidR="00471C40" w:rsidRDefault="00000000">
      <w:r>
        <w:t>"I'm here," she gasped. "It hurts. Oh God, it hurts so much."</w:t>
      </w:r>
    </w:p>
    <w:p w14:paraId="65CA3030" w14:textId="77777777" w:rsidR="00471C40" w:rsidRDefault="00471C40"/>
    <w:p w14:paraId="18A77C7A" w14:textId="77777777" w:rsidR="00471C40" w:rsidRDefault="00000000">
      <w:r>
        <w:t>"I know. But you're stronger than it is. You've been carrying this burden your entire life, and you're still here, still fighting, still choosing light." President Reyes squeezed her hands. "Now you need to speak the renunciation. Reject every contract, every claim, every attachment. Command it to leave in Christ's name."</w:t>
      </w:r>
    </w:p>
    <w:p w14:paraId="6C5F2265" w14:textId="77777777" w:rsidR="00471C40" w:rsidRDefault="00471C40"/>
    <w:p w14:paraId="18B760E0" w14:textId="77777777" w:rsidR="00471C40" w:rsidRDefault="00000000">
      <w:r>
        <w:t>Sarah's whole body shook. Her teeth chattered. But she nodded.</w:t>
      </w:r>
    </w:p>
    <w:p w14:paraId="4E0C1F4E" w14:textId="77777777" w:rsidR="00471C40" w:rsidRDefault="00471C40"/>
    <w:p w14:paraId="4219DA70" w14:textId="77777777" w:rsidR="00471C40" w:rsidRDefault="00000000">
      <w:r>
        <w:t>"I..." Her voice cracked. She tried again. "I, Sarah Elena Murdock, renounce every spiritual contract made in my name."</w:t>
      </w:r>
    </w:p>
    <w:p w14:paraId="74DDD220" w14:textId="77777777" w:rsidR="00471C40" w:rsidRDefault="00471C40"/>
    <w:p w14:paraId="7CD314DA" w14:textId="77777777" w:rsidR="00471C40" w:rsidRDefault="00000000">
      <w:r>
        <w:t>The temperature dropped another ten degrees. Ice began to form on the windows.</w:t>
      </w:r>
    </w:p>
    <w:p w14:paraId="48D3D95E" w14:textId="77777777" w:rsidR="00471C40" w:rsidRDefault="00471C40"/>
    <w:p w14:paraId="0246D3D4" w14:textId="77777777" w:rsidR="00471C40" w:rsidRDefault="00000000">
      <w:r>
        <w:t>"I reject the rituals performed by my grandmother. I reject any allegiance to Eshu or any other spirit she invoked. I was a child. I didn't understand. I didn't consent. Those contracts are null and void."</w:t>
      </w:r>
    </w:p>
    <w:p w14:paraId="723915F9" w14:textId="77777777" w:rsidR="00471C40" w:rsidRDefault="00471C40"/>
    <w:p w14:paraId="130CE6E0" w14:textId="77777777" w:rsidR="00471C40" w:rsidRDefault="00000000">
      <w:r>
        <w:t>A low growl filled the room, seeming to come from everywhere and nowhere. The lights flickered faster, creating a strobe effect that made it hard to see.</w:t>
      </w:r>
    </w:p>
    <w:p w14:paraId="7101DBB1" w14:textId="77777777" w:rsidR="00471C40" w:rsidRDefault="00471C40"/>
    <w:p w14:paraId="6F55F79B" w14:textId="77777777" w:rsidR="00471C40" w:rsidRDefault="00000000">
      <w:r>
        <w:t>"Keep going, Sarah," Elder Hammond urged. "You're doing it. Don't stop."</w:t>
      </w:r>
    </w:p>
    <w:p w14:paraId="5008DB23" w14:textId="77777777" w:rsidR="00471C40" w:rsidRDefault="00471C40"/>
    <w:p w14:paraId="7ECBA1DB" w14:textId="77777777" w:rsidR="00471C40" w:rsidRDefault="00000000">
      <w:r>
        <w:t>"I renounce every moment I spent in darkness. Every night at the Luxor that fed this thing. Every nightmare, every shadow, every lie it whispered." Sarah's voice grew stronger, more certain. "I choose light. I choose Christ. I choose freedom."</w:t>
      </w:r>
    </w:p>
    <w:p w14:paraId="650D4E16" w14:textId="77777777" w:rsidR="00471C40" w:rsidRDefault="00471C40"/>
    <w:p w14:paraId="4A7981AD" w14:textId="77777777" w:rsidR="00471C40" w:rsidRDefault="00000000">
      <w:r>
        <w:t>The entity erupted through her again, this time with physical force. Sarah's back arched, lifting her several inches off the chair despite the priesthood holders' hands on her shoulders. Her voice—when it spoke—was a chorus of rage.</w:t>
      </w:r>
    </w:p>
    <w:p w14:paraId="3270A1F7" w14:textId="77777777" w:rsidR="00471C40" w:rsidRDefault="00471C40"/>
    <w:p w14:paraId="26024B96" w14:textId="77777777" w:rsidR="00471C40" w:rsidRDefault="00000000">
      <w:r>
        <w:t>"YOU CANNOT CAST ME OUT. I AM WOVEN INTO HER VERY SOUL. HER BLOOD IS MINE. HER BREATH IS MINE. WITHOUT ME, SHE IS NOTHING."</w:t>
      </w:r>
    </w:p>
    <w:p w14:paraId="411A7E94" w14:textId="77777777" w:rsidR="00471C40" w:rsidRDefault="00471C40"/>
    <w:p w14:paraId="3076B960" w14:textId="77777777" w:rsidR="00471C40" w:rsidRDefault="00000000">
      <w:r>
        <w:t>"That's a lie," Mariana shouted, stepping forward despite her fear. She could see it now—the full manifestation of the Devourer. A writhing mass of shadow wrapped around Sarah like chains, with a dozen eyes that glowed with ancient malevolence. "Sarah is a daughter of God. She was His before you ever touched her, and she'll be His long after you're cast into outer darkness."</w:t>
      </w:r>
    </w:p>
    <w:p w14:paraId="55B267E6" w14:textId="77777777" w:rsidR="00471C40" w:rsidRDefault="00471C40"/>
    <w:p w14:paraId="3848BC18" w14:textId="77777777" w:rsidR="00471C40" w:rsidRDefault="00000000">
      <w:r>
        <w:t>The entity turned those burning eyes on Mariana. "And you, little seer. Did you think I didn't know about you? About your gift? You could have been mine too. Your grandmother knew the old ways. But you ran. You prayed it away. Coward."</w:t>
      </w:r>
    </w:p>
    <w:p w14:paraId="5964C0E1" w14:textId="77777777" w:rsidR="00471C40" w:rsidRDefault="00471C40"/>
    <w:p w14:paraId="0948619E" w14:textId="77777777" w:rsidR="00471C40" w:rsidRDefault="00000000">
      <w:r>
        <w:t>"I chose differently than Sarah's grandmother did. But Sarah can still choose. She's choosing right now." Mariana met Sarah's terrified gaze. "You don't need this thing. You never did. It's been feeding on you, draining you, making you think you couldn't survive without it. But that's the lie. The truth is it can't survive without you. You're its host. You have all the power here."</w:t>
      </w:r>
    </w:p>
    <w:p w14:paraId="38D590C3" w14:textId="77777777" w:rsidR="00471C40" w:rsidRDefault="00471C40"/>
    <w:p w14:paraId="741F62AD" w14:textId="77777777" w:rsidR="00471C40" w:rsidRDefault="00000000">
      <w:r>
        <w:t>Sarah's expression shifted. Understanding dawned through the pain and fear.</w:t>
      </w:r>
    </w:p>
    <w:p w14:paraId="73197EE1" w14:textId="77777777" w:rsidR="00471C40" w:rsidRDefault="00471C40"/>
    <w:p w14:paraId="34257D7E" w14:textId="77777777" w:rsidR="00471C40" w:rsidRDefault="00000000">
      <w:r>
        <w:t>"You're right," she said, and her voice was her own again, clear and strong. "I've been so afraid of what I'd be without this thing. Afraid I'd be empty. But I've been empty because of it. It's taken everything from me—my peace, my joy, my sense of self."</w:t>
      </w:r>
    </w:p>
    <w:p w14:paraId="1D4C1913" w14:textId="77777777" w:rsidR="00471C40" w:rsidRDefault="00471C40"/>
    <w:p w14:paraId="0B6AC0A0" w14:textId="77777777" w:rsidR="00471C40" w:rsidRDefault="00000000">
      <w:r>
        <w:t>She looked up at President Reyes. "What do I say? How do I command it to leave?"</w:t>
      </w:r>
    </w:p>
    <w:p w14:paraId="196C81FC" w14:textId="77777777" w:rsidR="00471C40" w:rsidRDefault="00471C40"/>
    <w:p w14:paraId="72C35B70" w14:textId="77777777" w:rsidR="00471C40" w:rsidRDefault="00000000">
      <w:r>
        <w:t>President Reyes pulled out Keller's journal, reading from a marked page. "Repeat after me: By the power of Jesus Christ, by the authority of His sacrifice and resurrection, by the covenant I made at baptism and the faith I hold in God, I command you to depart from me."</w:t>
      </w:r>
    </w:p>
    <w:p w14:paraId="4B97CF0C" w14:textId="77777777" w:rsidR="00471C40" w:rsidRDefault="00471C40"/>
    <w:p w14:paraId="19EEE6D7" w14:textId="77777777" w:rsidR="00471C40" w:rsidRDefault="00000000">
      <w:r>
        <w:lastRenderedPageBreak/>
        <w:t>Sarah took a deep breath. "By the power of Jesus Christ—"</w:t>
      </w:r>
    </w:p>
    <w:p w14:paraId="7D1A73A9" w14:textId="77777777" w:rsidR="00471C40" w:rsidRDefault="00471C40"/>
    <w:p w14:paraId="7AD40504" w14:textId="77777777" w:rsidR="00471C40" w:rsidRDefault="00000000">
      <w:r>
        <w:t>The entity screamed, a sound that shattered one of the windows. Cold air rushed in, bringing with it a smell like sulfur and decay.</w:t>
      </w:r>
    </w:p>
    <w:p w14:paraId="32D15693" w14:textId="77777777" w:rsidR="00471C40" w:rsidRDefault="00471C40"/>
    <w:p w14:paraId="23F32370" w14:textId="77777777" w:rsidR="00471C40" w:rsidRDefault="00000000">
      <w:r>
        <w:t>"—by the authority of His sacrifice and resurrection—"</w:t>
      </w:r>
    </w:p>
    <w:p w14:paraId="41A357F4" w14:textId="77777777" w:rsidR="00471C40" w:rsidRDefault="00471C40"/>
    <w:p w14:paraId="3272046F" w14:textId="77777777" w:rsidR="00471C40" w:rsidRDefault="00000000">
      <w:r>
        <w:t>Sarah's body convulsed again, harder this time. Blood trickled from her nose. But she didn't stop.</w:t>
      </w:r>
    </w:p>
    <w:p w14:paraId="5B20D32A" w14:textId="77777777" w:rsidR="00471C40" w:rsidRDefault="00471C40"/>
    <w:p w14:paraId="1551DEFB" w14:textId="77777777" w:rsidR="00471C40" w:rsidRDefault="00000000">
      <w:r>
        <w:t>"—by the covenant I made at baptism and the faith I hold in God—"</w:t>
      </w:r>
    </w:p>
    <w:p w14:paraId="00E40C2B" w14:textId="77777777" w:rsidR="00471C40" w:rsidRDefault="00471C40"/>
    <w:p w14:paraId="47B37DF3" w14:textId="77777777" w:rsidR="00471C40" w:rsidRDefault="00000000">
      <w:r>
        <w:t>The shadow-thing around her began to writhe more frantically, pulling tighter even as it started to lose coherence.</w:t>
      </w:r>
    </w:p>
    <w:p w14:paraId="4BF3B330" w14:textId="77777777" w:rsidR="00471C40" w:rsidRDefault="00471C40"/>
    <w:p w14:paraId="5F2E0A8F" w14:textId="77777777" w:rsidR="00471C40" w:rsidRDefault="00000000">
      <w:r>
        <w:t>"—I command you to depart from me!"</w:t>
      </w:r>
    </w:p>
    <w:p w14:paraId="0457ECCA" w14:textId="77777777" w:rsidR="00471C40" w:rsidRDefault="00471C40"/>
    <w:p w14:paraId="3C23B6E2" w14:textId="77777777" w:rsidR="00471C40" w:rsidRDefault="00000000">
      <w:r>
        <w:t>Light exploded through the room. Not from any lamp or window, but from Sarah herself. It poured out of her like water breaking through a dam, brilliant and cleansing. The shadow-creature shrieked and writhed, trying to maintain its hold, but the light was stronger.</w:t>
      </w:r>
    </w:p>
    <w:p w14:paraId="412BCA1A" w14:textId="77777777" w:rsidR="00471C40" w:rsidRDefault="00471C40"/>
    <w:p w14:paraId="47F524A8" w14:textId="77777777" w:rsidR="00471C40" w:rsidRDefault="00000000">
      <w:r>
        <w:t>"You have no more claim!" Sarah shouted, and now there was power in her voice. Authority she'd never possessed before. "You have no more power! In the name of Jesus Christ, I cast you out! I break every chain! I sever every bond! You are no longer welcome. You are no longer wanted. LEAVE!"</w:t>
      </w:r>
    </w:p>
    <w:p w14:paraId="228C1960" w14:textId="77777777" w:rsidR="00471C40" w:rsidRDefault="00471C40"/>
    <w:p w14:paraId="73B63144" w14:textId="77777777" w:rsidR="00471C40" w:rsidRDefault="00000000">
      <w:r>
        <w:t>The final word resonated like thunder. The Devourer released its hold all at once, exploding outward in a cloud of shadow that rushed toward the broken window. As it passed through, it seemed to catch fire—spiritual flames consuming it, reducing it to wisps of darkness that dissolved into nothing.</w:t>
      </w:r>
    </w:p>
    <w:p w14:paraId="2F8D0327" w14:textId="77777777" w:rsidR="00471C40" w:rsidRDefault="00471C40"/>
    <w:p w14:paraId="4FBEB5F9" w14:textId="77777777" w:rsidR="00471C40" w:rsidRDefault="00000000">
      <w:r>
        <w:t>And then silence.</w:t>
      </w:r>
    </w:p>
    <w:p w14:paraId="6258043F" w14:textId="77777777" w:rsidR="00471C40" w:rsidRDefault="00471C40"/>
    <w:p w14:paraId="65A7C937" w14:textId="77777777" w:rsidR="00471C40" w:rsidRDefault="00000000">
      <w:r>
        <w:t>Perfect, absolute silence.</w:t>
      </w:r>
    </w:p>
    <w:p w14:paraId="70DF2522" w14:textId="77777777" w:rsidR="00471C40" w:rsidRDefault="00471C40"/>
    <w:p w14:paraId="3BA0879B" w14:textId="77777777" w:rsidR="00471C40" w:rsidRDefault="00000000">
      <w:r>
        <w:t>Sarah slumped in the chair, sobbing. But the cold was gone. The oppressive weight that had filled the room had lifted. The lights stopped flickering and burned steady and bright.</w:t>
      </w:r>
    </w:p>
    <w:p w14:paraId="187F21B3" w14:textId="77777777" w:rsidR="00471C40" w:rsidRDefault="00471C40"/>
    <w:p w14:paraId="603C8214" w14:textId="77777777" w:rsidR="00471C40" w:rsidRDefault="00000000">
      <w:r>
        <w:t>Mariana rushed to her, wrapping her arms around the shaking woman. "You did it. Sarah, you did it. It's gone."</w:t>
      </w:r>
    </w:p>
    <w:p w14:paraId="0C571FFF" w14:textId="77777777" w:rsidR="00471C40" w:rsidRDefault="00471C40"/>
    <w:p w14:paraId="05732E3E" w14:textId="77777777" w:rsidR="00471C40" w:rsidRDefault="00000000">
      <w:r>
        <w:t>"I can feel it," Sarah gasped through her tears. "I can feel the difference. Like a weight I've carried my whole life just... disappeared. Like I can breathe for the first time ever."</w:t>
      </w:r>
    </w:p>
    <w:p w14:paraId="2EC1A145" w14:textId="77777777" w:rsidR="00471C40" w:rsidRDefault="00471C40"/>
    <w:p w14:paraId="55549601" w14:textId="77777777" w:rsidR="00471C40" w:rsidRDefault="00000000">
      <w:r>
        <w:t>President Reyes placed a hand on her shoulder, his own eyes wet with tears. "You were so brave. So strong. I've seen this ceremony performed before, but never with someone showing that much courage."</w:t>
      </w:r>
    </w:p>
    <w:p w14:paraId="290B7836" w14:textId="77777777" w:rsidR="00471C40" w:rsidRDefault="00471C40"/>
    <w:p w14:paraId="380F6CE9" w14:textId="77777777" w:rsidR="00471C40" w:rsidRDefault="00000000">
      <w:r>
        <w:t>Elder Hammond was already praying, completing the third part of the ordinance—the sealing. He blessed Sarah with protection against future spiritual attack, sealed her mind and heart and soul against darkness, invoked every priesthood key and authority to ensure that what had been cast out could never return.</w:t>
      </w:r>
    </w:p>
    <w:p w14:paraId="42D1F073" w14:textId="77777777" w:rsidR="00471C40" w:rsidRDefault="00471C40"/>
    <w:p w14:paraId="0B024266" w14:textId="77777777" w:rsidR="00471C40" w:rsidRDefault="00000000">
      <w:r>
        <w:t>When he finished, Bishop Callahan stepped forward. "Sarah, how do you feel? Are you in pain? Do you need medical attention?"</w:t>
      </w:r>
    </w:p>
    <w:p w14:paraId="70B9F5A1" w14:textId="77777777" w:rsidR="00471C40" w:rsidRDefault="00471C40"/>
    <w:p w14:paraId="291112A2" w14:textId="77777777" w:rsidR="00471C40" w:rsidRDefault="00000000">
      <w:r>
        <w:t>Sarah wiped her eyes, looking around the room as if seeing it for the first time. Her expression was one of wonder mixed with exhaustion. "I feel... clean. Whole. Like myself but more myself than I've ever been." She touched her chest, over her heart. "It's quiet here. For the first time in my life, it's quiet."</w:t>
      </w:r>
    </w:p>
    <w:p w14:paraId="0F048EF8" w14:textId="77777777" w:rsidR="00471C40" w:rsidRDefault="00471C40"/>
    <w:p w14:paraId="3CED89D3" w14:textId="77777777" w:rsidR="00471C40" w:rsidRDefault="00000000">
      <w:r>
        <w:t>Sam found himself crying too, overwhelmed by the spiritual power they'd just witnessed. This was why he'd been called to this. Why Mariana had been given her gift. Why President Reyes had spent twenty-five years preparing for this moment.</w:t>
      </w:r>
    </w:p>
    <w:p w14:paraId="7FCD334C" w14:textId="77777777" w:rsidR="00471C40" w:rsidRDefault="00471C40"/>
    <w:p w14:paraId="7E35EE08" w14:textId="77777777" w:rsidR="00471C40" w:rsidRDefault="00000000">
      <w:r>
        <w:t>They'd saved her. They'd actually saved her.</w:t>
      </w:r>
    </w:p>
    <w:p w14:paraId="75F999AC" w14:textId="77777777" w:rsidR="00471C40" w:rsidRDefault="00471C40"/>
    <w:p w14:paraId="03894390" w14:textId="77777777" w:rsidR="00471C40" w:rsidRDefault="00000000">
      <w:r>
        <w:t>Mariana helped Sarah stand, and the young woman swayed for a moment before finding her balance. She looked different already—color returning to her face, the haunted quality in her eyes replaced with something like peace.</w:t>
      </w:r>
    </w:p>
    <w:p w14:paraId="43F1AA54" w14:textId="77777777" w:rsidR="00471C40" w:rsidRDefault="00471C40"/>
    <w:p w14:paraId="29202924" w14:textId="77777777" w:rsidR="00471C40" w:rsidRDefault="00000000">
      <w:r>
        <w:t>"Can I go home?" Sarah asked. "I need to see Brandon. I need to tell him... well, something. Maybe not all of this right away."</w:t>
      </w:r>
    </w:p>
    <w:p w14:paraId="51D70EA3" w14:textId="77777777" w:rsidR="00471C40" w:rsidRDefault="00471C40"/>
    <w:p w14:paraId="425964C6" w14:textId="77777777" w:rsidR="00471C40" w:rsidRDefault="00000000">
      <w:r>
        <w:t>"You can," Bishop Callahan said. "But you shouldn't be alone tonight. The attachment is gone, but you've been through spiritual and physical trauma. Is there someone who can stay with you?"</w:t>
      </w:r>
    </w:p>
    <w:p w14:paraId="7A7BC66F" w14:textId="77777777" w:rsidR="00471C40" w:rsidRDefault="00471C40"/>
    <w:p w14:paraId="79788D9A" w14:textId="77777777" w:rsidR="00471C40" w:rsidRDefault="00000000">
      <w:r>
        <w:t>"I'll stay with her," Mariana offered immediately. "If that's okay with you, Sarah?"</w:t>
      </w:r>
    </w:p>
    <w:p w14:paraId="20DD41C3" w14:textId="77777777" w:rsidR="00471C40" w:rsidRDefault="00471C40"/>
    <w:p w14:paraId="63309035" w14:textId="77777777" w:rsidR="00471C40" w:rsidRDefault="00000000">
      <w:r>
        <w:t>"I'd like that." Sarah took Mariana's hand. "Thank you. All of you. I don't know how I'll ever—"</w:t>
      </w:r>
    </w:p>
    <w:p w14:paraId="59192E33" w14:textId="77777777" w:rsidR="00471C40" w:rsidRDefault="00471C40"/>
    <w:p w14:paraId="360E386A" w14:textId="77777777" w:rsidR="00471C40" w:rsidRDefault="00000000">
      <w:r>
        <w:t>"You don't need to thank us," President Reyes interrupted gently. "You did the hard part. We just provided support and authority. The courage, the choice, the faith to break free—that was all you."</w:t>
      </w:r>
    </w:p>
    <w:p w14:paraId="5A9704D6" w14:textId="77777777" w:rsidR="00471C40" w:rsidRDefault="00471C40"/>
    <w:p w14:paraId="6EA166C6" w14:textId="77777777" w:rsidR="00471C40" w:rsidRDefault="00000000">
      <w:r>
        <w:t>They spent the next hour helping Sarah process what had happened, explaining what she might experience in the coming days (emotional exhaustion, possible nightmares as her mind adjusted to freedom, a period of spiritual sensitivity), and ensuring she understood the importance of maintaining her spiritual defenses through prayer, scripture study, and church attendance.</w:t>
      </w:r>
    </w:p>
    <w:p w14:paraId="40F09C63" w14:textId="77777777" w:rsidR="00471C40" w:rsidRDefault="00471C40"/>
    <w:p w14:paraId="69AC4F5D" w14:textId="77777777" w:rsidR="00471C40" w:rsidRDefault="00000000">
      <w:r>
        <w:t>Finally, at nearly 11:00 PM, Mariana drove Sarah home in Sarah's car, with Sam following in Mariana's car to give her a ride back.</w:t>
      </w:r>
    </w:p>
    <w:p w14:paraId="126D94FB" w14:textId="77777777" w:rsidR="00471C40" w:rsidRDefault="00471C40"/>
    <w:p w14:paraId="10F90DC5" w14:textId="77777777" w:rsidR="00471C40" w:rsidRDefault="00000000">
      <w:r>
        <w:t>Sarah's apartment was a small one-bedroom in a complex near the university. Brandon's truck was in the parking lot—he was home, waiting for her.</w:t>
      </w:r>
    </w:p>
    <w:p w14:paraId="3D91F4F7" w14:textId="77777777" w:rsidR="00471C40" w:rsidRDefault="00471C40"/>
    <w:p w14:paraId="236F7CA0" w14:textId="77777777" w:rsidR="00471C40" w:rsidRDefault="00000000">
      <w:r>
        <w:t>"What do I tell him?" Sarah asked as they sat in the car, neither quite ready to go inside yet.</w:t>
      </w:r>
    </w:p>
    <w:p w14:paraId="070CD840" w14:textId="77777777" w:rsidR="00471C40" w:rsidRDefault="00471C40"/>
    <w:p w14:paraId="12D0C5BA" w14:textId="77777777" w:rsidR="00471C40" w:rsidRDefault="00000000">
      <w:r>
        <w:t>"The truth, eventually," Mariana said. "But maybe not all of it tonight. Tonight, just tell him you had a powerful spiritual experience. That you've been struggling with something from your past and you got help resolving it. That you feel closer to God and more prepared for the sealing than ever before."</w:t>
      </w:r>
    </w:p>
    <w:p w14:paraId="6E3E2611" w14:textId="77777777" w:rsidR="00471C40" w:rsidRDefault="00471C40"/>
    <w:p w14:paraId="61474E8A" w14:textId="77777777" w:rsidR="00471C40" w:rsidRDefault="00000000">
      <w:r>
        <w:t>"All of that's true." Sarah smiled—a real smile, free and genuine. "For the first time in my life, when I think about the temple, I don't feel dread. I feel... joy. Anticipation. Like it's going to be everything it should be."</w:t>
      </w:r>
    </w:p>
    <w:p w14:paraId="079CE16C" w14:textId="77777777" w:rsidR="00471C40" w:rsidRDefault="00471C40"/>
    <w:p w14:paraId="2880A52E" w14:textId="77777777" w:rsidR="00471C40" w:rsidRDefault="00000000">
      <w:r>
        <w:t>"It will be. The Manti Temple is going to be a place of pure light and joy for you and Brandon. The darkness is gone, Sarah. It can't touch you anymore."</w:t>
      </w:r>
    </w:p>
    <w:p w14:paraId="6A4DB159" w14:textId="77777777" w:rsidR="00471C40" w:rsidRDefault="00471C40"/>
    <w:p w14:paraId="419982CA" w14:textId="77777777" w:rsidR="00471C40" w:rsidRDefault="00000000">
      <w:r>
        <w:t>They said goodbye, and Mariana watched Sarah walk into her apartment, her posture straight and confident in a way it hadn't been before.</w:t>
      </w:r>
    </w:p>
    <w:p w14:paraId="393B68F5" w14:textId="77777777" w:rsidR="00471C40" w:rsidRDefault="00471C40"/>
    <w:p w14:paraId="37365639" w14:textId="77777777" w:rsidR="00471C40" w:rsidRDefault="00000000">
      <w:r>
        <w:t>Sam was waiting by Mariana's car, and as she climbed into the passenger seat, he said, "That was the most incredible thing I've ever witnessed."</w:t>
      </w:r>
    </w:p>
    <w:p w14:paraId="3A968CAB" w14:textId="77777777" w:rsidR="00471C40" w:rsidRDefault="00471C40"/>
    <w:p w14:paraId="3C9F4C4B" w14:textId="77777777" w:rsidR="00471C40" w:rsidRDefault="00000000">
      <w:r>
        <w:t>"Me too. And I've seen a lot of spiritual things." Mariana leaned her head back against the seat, suddenly exhausted. "When the Devourer manifested fully, I thought... I thought we might lose her. I thought it was too strong."</w:t>
      </w:r>
    </w:p>
    <w:p w14:paraId="463EC0B9" w14:textId="77777777" w:rsidR="00471C40" w:rsidRDefault="00471C40"/>
    <w:p w14:paraId="70744D20" w14:textId="77777777" w:rsidR="00471C40" w:rsidRDefault="00000000">
      <w:r>
        <w:t>"But we didn't. She didn't." Sam started driving back toward Provo. "President Reyes said the choice is what matters. That an entity, no matter how powerful, can't stand against someone who truly chooses light with full faith."</w:t>
      </w:r>
    </w:p>
    <w:p w14:paraId="38BFAF40" w14:textId="77777777" w:rsidR="00471C40" w:rsidRDefault="00471C40"/>
    <w:p w14:paraId="2CB2F002" w14:textId="77777777" w:rsidR="00471C40" w:rsidRDefault="00000000">
      <w:r>
        <w:t>"He was right." Mariana closed her eyes. "Now we just have to make sure the temple is protected. Make sure that even though Sarah is free, nothing else tries to breach the sealing."</w:t>
      </w:r>
    </w:p>
    <w:p w14:paraId="67AE5AAF" w14:textId="77777777" w:rsidR="00471C40" w:rsidRDefault="00471C40"/>
    <w:p w14:paraId="26D9E33D" w14:textId="77777777" w:rsidR="00471C40" w:rsidRDefault="00000000">
      <w:r>
        <w:t>"You think there's still a threat?"</w:t>
      </w:r>
    </w:p>
    <w:p w14:paraId="0FEF51B6" w14:textId="77777777" w:rsidR="00471C40" w:rsidRDefault="00471C40"/>
    <w:p w14:paraId="6B1E6F95" w14:textId="77777777" w:rsidR="00471C40" w:rsidRDefault="00000000">
      <w:r>
        <w:t>"I don't know. But we've kicked a hornet's nest. Devourers don't work alone—Keller's writings make that clear. They're part of larger patterns of darkness. And we just destroyed one of their vessels, ruined decades of planning." Mariana opened her eyes, looking at Sam. "I think we need to be prepared for retaliation."</w:t>
      </w:r>
    </w:p>
    <w:p w14:paraId="09AB9760" w14:textId="77777777" w:rsidR="00471C40" w:rsidRDefault="00471C40"/>
    <w:p w14:paraId="16DAF51A" w14:textId="77777777" w:rsidR="00471C40" w:rsidRDefault="00000000">
      <w:r>
        <w:t>Sam's hands tightened on the wheel. "Then we prepare. We coordinate with Elder Hammond. We make sure the Manti Temple has every protection in place. And we pray that we've done enough."</w:t>
      </w:r>
    </w:p>
    <w:p w14:paraId="68F994E6" w14:textId="77777777" w:rsidR="00471C40" w:rsidRDefault="00471C40"/>
    <w:p w14:paraId="49D22D12" w14:textId="77777777" w:rsidR="00471C40" w:rsidRDefault="00000000">
      <w:r>
        <w:t>They drove in silence for a while, both processing what they'd witnessed, both understanding that the battle wasn't over—just entering a new phase.</w:t>
      </w:r>
    </w:p>
    <w:p w14:paraId="1F17EC80" w14:textId="77777777" w:rsidR="00471C40" w:rsidRDefault="00471C40"/>
    <w:p w14:paraId="73D89F9F" w14:textId="77777777" w:rsidR="00471C40" w:rsidRDefault="00000000">
      <w:r>
        <w:t>When Sam dropped Mariana off at her apartment, he said, "Get some sleep. You've earned it."</w:t>
      </w:r>
    </w:p>
    <w:p w14:paraId="58708EA5" w14:textId="77777777" w:rsidR="00471C40" w:rsidRDefault="00471C40"/>
    <w:p w14:paraId="711D41C1" w14:textId="77777777" w:rsidR="00471C40" w:rsidRDefault="00000000">
      <w:r>
        <w:t>"So have you." She paused before getting out. "Sam? Thank you for believing me. For not thinking I was crazy when I first told you about the dreams."</w:t>
      </w:r>
    </w:p>
    <w:p w14:paraId="0A7085F3" w14:textId="77777777" w:rsidR="00471C40" w:rsidRDefault="00471C40"/>
    <w:p w14:paraId="19CF5FEC" w14:textId="77777777" w:rsidR="00471C40" w:rsidRDefault="00000000">
      <w:r>
        <w:t>"Thank you for texting me in the middle of the night. For being brave enough to use your gift even when it scared you." He smiled. "We make a good team."</w:t>
      </w:r>
    </w:p>
    <w:p w14:paraId="439F8D64" w14:textId="77777777" w:rsidR="00471C40" w:rsidRDefault="00471C40"/>
    <w:p w14:paraId="5B00190E" w14:textId="77777777" w:rsidR="00471C40" w:rsidRDefault="00000000">
      <w:r>
        <w:t>"We do. And something tells me we're not done yet."</w:t>
      </w:r>
    </w:p>
    <w:p w14:paraId="2DCE2539" w14:textId="77777777" w:rsidR="00471C40" w:rsidRDefault="00471C40"/>
    <w:p w14:paraId="5876CE34" w14:textId="77777777" w:rsidR="00471C40" w:rsidRDefault="00000000">
      <w:r>
        <w:t>She was right, though she couldn't have known how right.</w:t>
      </w:r>
    </w:p>
    <w:p w14:paraId="60D17A34" w14:textId="77777777" w:rsidR="00471C40" w:rsidRDefault="00471C40"/>
    <w:p w14:paraId="5F4A0A82" w14:textId="77777777" w:rsidR="00471C40" w:rsidRDefault="00000000">
      <w:r>
        <w:t>Because two hundred miles north, in the Manti Temple, Elder Hammond was walking through the sealing rooms, performing his nightly check before locking up.</w:t>
      </w:r>
    </w:p>
    <w:p w14:paraId="36821377" w14:textId="77777777" w:rsidR="00471C40" w:rsidRDefault="00471C40"/>
    <w:p w14:paraId="373187D5" w14:textId="77777777" w:rsidR="00471C40" w:rsidRDefault="00000000">
      <w:r>
        <w:t>And in the corner of one room—the room where the Murdock sealing was scheduled in just ten days—a new cold spot had appeared.</w:t>
      </w:r>
    </w:p>
    <w:p w14:paraId="0234DAC9" w14:textId="77777777" w:rsidR="00471C40" w:rsidRDefault="00471C40"/>
    <w:p w14:paraId="40BA13C8" w14:textId="77777777" w:rsidR="00471C40" w:rsidRDefault="00000000">
      <w:r>
        <w:t>Smaller than before. Different. But unmistakably present.</w:t>
      </w:r>
    </w:p>
    <w:p w14:paraId="3D95B36E" w14:textId="77777777" w:rsidR="00471C40" w:rsidRDefault="00471C40"/>
    <w:p w14:paraId="3311504A" w14:textId="77777777" w:rsidR="00471C40" w:rsidRDefault="00000000">
      <w:r>
        <w:t>The Devourer they'd cast out of Sarah had been defeated.</w:t>
      </w:r>
    </w:p>
    <w:p w14:paraId="3A41EBBE" w14:textId="77777777" w:rsidR="00471C40" w:rsidRDefault="00471C40"/>
    <w:p w14:paraId="0DFDAF18" w14:textId="77777777" w:rsidR="00471C40" w:rsidRDefault="00000000">
      <w:r>
        <w:t>But it hadn't been working alone.</w:t>
      </w:r>
    </w:p>
    <w:p w14:paraId="5832E1BE" w14:textId="77777777" w:rsidR="00471C40" w:rsidRDefault="00471C40"/>
    <w:p w14:paraId="330B0E71" w14:textId="77777777" w:rsidR="00471C40" w:rsidRDefault="00000000">
      <w:r>
        <w:t>And whatever else was waiting in that temple was patient, careful, and far more cunning than they'd imagined.</w:t>
      </w:r>
    </w:p>
    <w:p w14:paraId="4A35C56A" w14:textId="77777777" w:rsidR="00471C40" w:rsidRDefault="00471C40"/>
    <w:p w14:paraId="0BE34E79" w14:textId="77777777" w:rsidR="00471C40" w:rsidRDefault="00471C40"/>
    <w:p w14:paraId="2A463F11" w14:textId="77777777" w:rsidR="00471C40" w:rsidRDefault="00000000">
      <w:r>
        <w:br w:type="page"/>
      </w:r>
    </w:p>
    <w:p w14:paraId="63EE311C" w14:textId="77777777" w:rsidR="00471C40" w:rsidRDefault="00000000">
      <w:pPr>
        <w:jc w:val="center"/>
      </w:pPr>
      <w:r>
        <w:rPr>
          <w:b/>
          <w:sz w:val="32"/>
        </w:rPr>
        <w:lastRenderedPageBreak/>
        <w:t>CHAPTER NINE</w:t>
      </w:r>
    </w:p>
    <w:p w14:paraId="43DEF961" w14:textId="77777777" w:rsidR="00471C40" w:rsidRDefault="00000000">
      <w:pPr>
        <w:jc w:val="center"/>
      </w:pPr>
      <w:r>
        <w:rPr>
          <w:i/>
          <w:sz w:val="28"/>
        </w:rPr>
        <w:t>The Second Vessel</w:t>
      </w:r>
    </w:p>
    <w:p w14:paraId="5C11E1E4" w14:textId="77777777" w:rsidR="00471C40" w:rsidRDefault="00471C40"/>
    <w:p w14:paraId="3513D7FF" w14:textId="77777777" w:rsidR="00471C40" w:rsidRDefault="00000000">
      <w:r>
        <w:t>Sam woke at 4:00 AM to his phone ringing, Elder Hammond's name on the screen.</w:t>
      </w:r>
    </w:p>
    <w:p w14:paraId="55522841" w14:textId="77777777" w:rsidR="00471C40" w:rsidRDefault="00471C40"/>
    <w:p w14:paraId="4BDF1E8E" w14:textId="77777777" w:rsidR="00471C40" w:rsidRDefault="00000000">
      <w:r>
        <w:t>"Brother Chen, I'm sorry to wake you, but we have a problem."</w:t>
      </w:r>
    </w:p>
    <w:p w14:paraId="49A3F85D" w14:textId="77777777" w:rsidR="00471C40" w:rsidRDefault="00471C40"/>
    <w:p w14:paraId="327BEC44" w14:textId="77777777" w:rsidR="00471C40" w:rsidRDefault="00000000">
      <w:r>
        <w:t>Sam sat up immediately, adrenaline cutting through the fog of sleep. "What's wrong?"</w:t>
      </w:r>
    </w:p>
    <w:p w14:paraId="5723B66E" w14:textId="77777777" w:rsidR="00471C40" w:rsidRDefault="00471C40"/>
    <w:p w14:paraId="101A8FFA" w14:textId="77777777" w:rsidR="00471C40" w:rsidRDefault="00000000">
      <w:r>
        <w:t>"I'm at the temple. I've been here since midnight, couldn't sleep, felt prompted to check the sealing rooms." Hammond's voice was strained. "The cold spot is back. Not where it was before—this is different. Stronger, actually. And it's not focused on Sarah anymore."</w:t>
      </w:r>
    </w:p>
    <w:p w14:paraId="66122084" w14:textId="77777777" w:rsidR="00471C40" w:rsidRDefault="00471C40"/>
    <w:p w14:paraId="607658B8" w14:textId="77777777" w:rsidR="00471C40" w:rsidRDefault="00000000">
      <w:r>
        <w:t>"What do you mean?"</w:t>
      </w:r>
    </w:p>
    <w:p w14:paraId="373672D8" w14:textId="77777777" w:rsidR="00471C40" w:rsidRDefault="00471C40"/>
    <w:p w14:paraId="3EE0A6CE" w14:textId="77777777" w:rsidR="00471C40" w:rsidRDefault="00000000">
      <w:r>
        <w:t>"I mean there's another vessel. Someone else who's going to be at that sealing ceremony, someone else carrying darkness." Hammond paused. "Brother Chen, I think the entity we cast out of Sarah was just the opening gambit. There's something larger at work here."</w:t>
      </w:r>
    </w:p>
    <w:p w14:paraId="4B6BFA9C" w14:textId="77777777" w:rsidR="00471C40" w:rsidRDefault="00471C40"/>
    <w:p w14:paraId="087A2158" w14:textId="77777777" w:rsidR="00471C40" w:rsidRDefault="00000000">
      <w:r>
        <w:t>Sam's mind raced. "Do you know who? Can you identify the person?"</w:t>
      </w:r>
    </w:p>
    <w:p w14:paraId="505DEB4F" w14:textId="77777777" w:rsidR="00471C40" w:rsidRDefault="00471C40"/>
    <w:p w14:paraId="3E191456" w14:textId="77777777" w:rsidR="00471C40" w:rsidRDefault="00000000">
      <w:r>
        <w:t>"No. The attachment is more subtle than Sarah's was. More carefully hidden. But it's there, in the sealing room, waiting." The older man's voice dropped to a whisper. "And I think it knows we're aware of it now. Since I started investigating, the cold spot has been moving. Like it's trying to evade detection."</w:t>
      </w:r>
    </w:p>
    <w:p w14:paraId="632DEA87" w14:textId="77777777" w:rsidR="00471C40" w:rsidRDefault="00471C40"/>
    <w:p w14:paraId="738B1B3A" w14:textId="77777777" w:rsidR="00471C40" w:rsidRDefault="00000000">
      <w:r>
        <w:t>"I'll call Mariana and President Reyes. We need to meet. Figure out who else is at risk."</w:t>
      </w:r>
    </w:p>
    <w:p w14:paraId="3AA06646" w14:textId="77777777" w:rsidR="00471C40" w:rsidRDefault="00471C40"/>
    <w:p w14:paraId="36805BFA" w14:textId="77777777" w:rsidR="00471C40" w:rsidRDefault="00000000">
      <w:r>
        <w:t>"Agreed. Can you come to Manti? I don't want to discuss this over the phone, and I think you both need to feel what I'm feeling here."</w:t>
      </w:r>
    </w:p>
    <w:p w14:paraId="755569C6" w14:textId="77777777" w:rsidR="00471C40" w:rsidRDefault="00471C40"/>
    <w:p w14:paraId="68C7B69B" w14:textId="77777777" w:rsidR="00471C40" w:rsidRDefault="00000000">
      <w:r>
        <w:t>Sam checked the time. "I can be there by 8 AM. Earlier if I speed."</w:t>
      </w:r>
    </w:p>
    <w:p w14:paraId="50B544E1" w14:textId="77777777" w:rsidR="00471C40" w:rsidRDefault="00471C40"/>
    <w:p w14:paraId="55204D25" w14:textId="77777777" w:rsidR="00471C40" w:rsidRDefault="00000000">
      <w:r>
        <w:t>"Don't speed. Just get here safely. I'll be in the temple president's office."</w:t>
      </w:r>
    </w:p>
    <w:p w14:paraId="533C6360" w14:textId="77777777" w:rsidR="00471C40" w:rsidRDefault="00471C40"/>
    <w:p w14:paraId="4EBD3909" w14:textId="77777777" w:rsidR="00471C40" w:rsidRDefault="00000000">
      <w:r>
        <w:t>After they hung up, Sam immediately called Mariana. She answered on the first ring, sounding wide awake.</w:t>
      </w:r>
    </w:p>
    <w:p w14:paraId="4C41DBF8" w14:textId="77777777" w:rsidR="00471C40" w:rsidRDefault="00471C40"/>
    <w:p w14:paraId="15A0A0CC" w14:textId="77777777" w:rsidR="00471C40" w:rsidRDefault="00000000">
      <w:r>
        <w:t>"You had the dream too," she said before he could speak.</w:t>
      </w:r>
    </w:p>
    <w:p w14:paraId="4E457492" w14:textId="77777777" w:rsidR="00471C40" w:rsidRDefault="00471C40"/>
    <w:p w14:paraId="5995E34C" w14:textId="77777777" w:rsidR="00471C40" w:rsidRDefault="00000000">
      <w:r>
        <w:t>"What dream?"</w:t>
      </w:r>
    </w:p>
    <w:p w14:paraId="663DC7C7" w14:textId="77777777" w:rsidR="00471C40" w:rsidRDefault="00471C40"/>
    <w:p w14:paraId="6B261015" w14:textId="77777777" w:rsidR="00471C40" w:rsidRDefault="00000000">
      <w:r>
        <w:t>"The sealing. But this time it was different. Sarah wasn't the center of it. There was someone else. I couldn't see their face, but they were standing next to Brandon, and the darkness—Sam, the darkness was coming from them, not Sarah."</w:t>
      </w:r>
    </w:p>
    <w:p w14:paraId="2E43D9F6" w14:textId="77777777" w:rsidR="00471C40" w:rsidRDefault="00471C40"/>
    <w:p w14:paraId="7C0D6E3B" w14:textId="77777777" w:rsidR="00471C40" w:rsidRDefault="00000000">
      <w:r>
        <w:t>"Elder Hammond just called. There's another cold spot at the temple. Another vessel."</w:t>
      </w:r>
    </w:p>
    <w:p w14:paraId="2A4AD2A8" w14:textId="77777777" w:rsidR="00471C40" w:rsidRDefault="00471C40"/>
    <w:p w14:paraId="13804F3A" w14:textId="77777777" w:rsidR="00471C40" w:rsidRDefault="00000000">
      <w:r>
        <w:t>Mariana was quiet for a moment. "We should have known. Keller wrote about redundancy in the adversary's plans. Multiple vectors of attack. If one vessel fails, there's always a backup."</w:t>
      </w:r>
    </w:p>
    <w:p w14:paraId="3C6C0F87" w14:textId="77777777" w:rsidR="00471C40" w:rsidRDefault="00471C40"/>
    <w:p w14:paraId="189C955F" w14:textId="77777777" w:rsidR="00471C40" w:rsidRDefault="00000000">
      <w:r>
        <w:t>"Can you get to Manti this morning? Hammond wants us there."</w:t>
      </w:r>
    </w:p>
    <w:p w14:paraId="4A1B237F" w14:textId="77777777" w:rsidR="00471C40" w:rsidRDefault="00471C40"/>
    <w:p w14:paraId="0E2D8BA4" w14:textId="77777777" w:rsidR="00471C40" w:rsidRDefault="00000000">
      <w:r>
        <w:t>"I'll leave in twenty minutes. Meet you there?"</w:t>
      </w:r>
    </w:p>
    <w:p w14:paraId="0452D784" w14:textId="77777777" w:rsidR="00471C40" w:rsidRDefault="00471C40"/>
    <w:p w14:paraId="79229A9F" w14:textId="77777777" w:rsidR="00471C40" w:rsidRDefault="00000000">
      <w:r>
        <w:t>"Yeah. And Mariana? Be careful driving. I have a bad feeling about this."</w:t>
      </w:r>
    </w:p>
    <w:p w14:paraId="3F92C464" w14:textId="77777777" w:rsidR="00471C40" w:rsidRDefault="00471C40"/>
    <w:p w14:paraId="7C85091D" w14:textId="77777777" w:rsidR="00471C40" w:rsidRDefault="00000000">
      <w:r>
        <w:t>"Me too. See you soon."</w:t>
      </w:r>
    </w:p>
    <w:p w14:paraId="16BBA71B" w14:textId="77777777" w:rsidR="00471C40" w:rsidRDefault="00471C40"/>
    <w:p w14:paraId="38067D2B" w14:textId="77777777" w:rsidR="00471C40" w:rsidRDefault="00000000">
      <w:r>
        <w:t>Sam dressed quickly, grabbed his scriptures and the copies of Keller's writings President Reyes had given him, and was on the road by 4:30 AM. The drive to Manti usually took about two and a half hours, but with no traffic at this hour, he made it in just over two.</w:t>
      </w:r>
    </w:p>
    <w:p w14:paraId="6BFCA399" w14:textId="77777777" w:rsidR="00471C40" w:rsidRDefault="00471C40"/>
    <w:p w14:paraId="561D21A3" w14:textId="77777777" w:rsidR="00471C40" w:rsidRDefault="00000000">
      <w:r>
        <w:t>The Manti Temple rose against the dawn sky like something out of a fairy tale—white limestone glowing pink in the early light, towers reaching toward heaven. Beautiful. Sacred. And according to Elder Hammond, under spiritual assault.</w:t>
      </w:r>
    </w:p>
    <w:p w14:paraId="36A04A33" w14:textId="77777777" w:rsidR="00471C40" w:rsidRDefault="00471C40"/>
    <w:p w14:paraId="3E4B5427" w14:textId="77777777" w:rsidR="00471C40" w:rsidRDefault="00000000">
      <w:r>
        <w:t>Mariana's car was already in the parking lot. Sam found her and Elder Hammond in the temple president's office, both looking exhausted.</w:t>
      </w:r>
    </w:p>
    <w:p w14:paraId="6AE83CE6" w14:textId="77777777" w:rsidR="00471C40" w:rsidRDefault="00471C40"/>
    <w:p w14:paraId="6A753080" w14:textId="77777777" w:rsidR="00471C40" w:rsidRDefault="00000000">
      <w:r>
        <w:t>"How long have you been here?" Sam asked Mariana.</w:t>
      </w:r>
    </w:p>
    <w:p w14:paraId="2CD27C63" w14:textId="77777777" w:rsidR="00471C40" w:rsidRDefault="00471C40"/>
    <w:p w14:paraId="21FAAC4C" w14:textId="77777777" w:rsidR="00471C40" w:rsidRDefault="00000000">
      <w:r>
        <w:t>"About twenty minutes. Elder Hammond was just explaining what he's been experiencing."</w:t>
      </w:r>
    </w:p>
    <w:p w14:paraId="28B09A48" w14:textId="77777777" w:rsidR="00471C40" w:rsidRDefault="00471C40"/>
    <w:p w14:paraId="1A1B7840" w14:textId="77777777" w:rsidR="00471C40" w:rsidRDefault="00000000">
      <w:r>
        <w:t>The temple sealer looked like he'd aged ten years overnight. His hands trembled slightly as he poured coffee—real coffee, Sam noticed, not the herbal tea most active members drank. The man was stressed enough to need caffeine despite the Word of Wisdom.</w:t>
      </w:r>
    </w:p>
    <w:p w14:paraId="2AE0FCA7" w14:textId="77777777" w:rsidR="00471C40" w:rsidRDefault="00471C40"/>
    <w:p w14:paraId="14495E80" w14:textId="77777777" w:rsidR="00471C40" w:rsidRDefault="00000000">
      <w:r>
        <w:t>"I've been a sealer for fifteen years," Hammond said, catching Sam's notice of the coffee. "And in extreme circumstances, the Lord understands we need all our faculties. This qualifies as extreme."</w:t>
      </w:r>
    </w:p>
    <w:p w14:paraId="5DBB0115" w14:textId="77777777" w:rsidR="00471C40" w:rsidRDefault="00471C40"/>
    <w:p w14:paraId="6A255F63" w14:textId="77777777" w:rsidR="00471C40" w:rsidRDefault="00000000">
      <w:r>
        <w:lastRenderedPageBreak/>
        <w:t>He set down the cup and pulled out a diagram he'd drawn—a floor plan of the sealing room with markings in red ink.</w:t>
      </w:r>
    </w:p>
    <w:p w14:paraId="36C95439" w14:textId="77777777" w:rsidR="00471C40" w:rsidRDefault="00471C40"/>
    <w:p w14:paraId="64B0E0D4" w14:textId="77777777" w:rsidR="00471C40" w:rsidRDefault="00000000">
      <w:r>
        <w:t>"This is where the cold spot was concentrated when we were dealing with Sarah's attachment—here, in the northeast corner. After the cleansing ceremony, that spot dissipated completely. I felt it leave. I blessed the room, sealed it against further incursion. Everything felt clean."</w:t>
      </w:r>
    </w:p>
    <w:p w14:paraId="70AE01D9" w14:textId="77777777" w:rsidR="00471C40" w:rsidRDefault="00471C40"/>
    <w:p w14:paraId="5E89E40E" w14:textId="77777777" w:rsidR="00471C40" w:rsidRDefault="00000000">
      <w:r>
        <w:t>"But?" Mariana prompted.</w:t>
      </w:r>
    </w:p>
    <w:p w14:paraId="6AFEE173" w14:textId="77777777" w:rsidR="00471C40" w:rsidRDefault="00471C40"/>
    <w:p w14:paraId="4F1BD5FD" w14:textId="77777777" w:rsidR="00471C40" w:rsidRDefault="00000000">
      <w:r>
        <w:t>"But three nights ago, I started feeling a different presence. Not as overtly malevolent as what was attached to Sarah, but more insidious. More carefully hidden." He pointed to a different area on the diagram. "It manifests here, near where the bride's family sits during the ceremony. And it seems to be getting stronger as we approach the sealing date."</w:t>
      </w:r>
    </w:p>
    <w:p w14:paraId="79ED233F" w14:textId="77777777" w:rsidR="00471C40" w:rsidRDefault="00471C40"/>
    <w:p w14:paraId="196E2E03" w14:textId="77777777" w:rsidR="00471C40" w:rsidRDefault="00000000">
      <w:r>
        <w:t>Sam studied the diagram. "Have you tried to identify which family member it's attached to?"</w:t>
      </w:r>
    </w:p>
    <w:p w14:paraId="32E7E1D0" w14:textId="77777777" w:rsidR="00471C40" w:rsidRDefault="00471C40"/>
    <w:p w14:paraId="04CEAF4C" w14:textId="77777777" w:rsidR="00471C40" w:rsidRDefault="00000000">
      <w:r>
        <w:t>"I've been reviewing the list of attendees. The Murdock sealing is part of a larger multi-family session—about fifty people total. Sarah's family, Brandon's family, several other couples being sealed, their families. It could be any of them."</w:t>
      </w:r>
    </w:p>
    <w:p w14:paraId="0827BC12" w14:textId="77777777" w:rsidR="00471C40" w:rsidRDefault="00471C40"/>
    <w:p w14:paraId="7766C09F" w14:textId="77777777" w:rsidR="00471C40" w:rsidRDefault="00000000">
      <w:r>
        <w:t>Mariana pulled out her phone, opening the same ward directory information she'd used to research Sarah. "Let's start with the people closest to the ceremony. Brandon's immediate family—do you have their names?"</w:t>
      </w:r>
    </w:p>
    <w:p w14:paraId="3BF89BE8" w14:textId="77777777" w:rsidR="00471C40" w:rsidRDefault="00471C40"/>
    <w:p w14:paraId="4B81EEC5" w14:textId="77777777" w:rsidR="00471C40" w:rsidRDefault="00000000">
      <w:r>
        <w:t>Hammond consulted his paperwork. "Mother: Patricia Murdock, remarried, now Patricia Chen—"</w:t>
      </w:r>
    </w:p>
    <w:p w14:paraId="52B1CD16" w14:textId="77777777" w:rsidR="00471C40" w:rsidRDefault="00471C40"/>
    <w:p w14:paraId="0A15B6D0" w14:textId="77777777" w:rsidR="00471C40" w:rsidRDefault="00000000">
      <w:r>
        <w:t>Sam's head snapped up. "Chen? With a C-H-E-N?"</w:t>
      </w:r>
    </w:p>
    <w:p w14:paraId="7E12F9AA" w14:textId="77777777" w:rsidR="00471C40" w:rsidRDefault="00471C40"/>
    <w:p w14:paraId="3900E020" w14:textId="77777777" w:rsidR="00471C40" w:rsidRDefault="00000000">
      <w:r>
        <w:lastRenderedPageBreak/>
        <w:t>"Yes. Why?"</w:t>
      </w:r>
    </w:p>
    <w:p w14:paraId="71A2FEB8" w14:textId="77777777" w:rsidR="00471C40" w:rsidRDefault="00471C40"/>
    <w:p w14:paraId="1512C38B" w14:textId="77777777" w:rsidR="00471C40" w:rsidRDefault="00000000">
      <w:r>
        <w:t>"That's my family name. It's not super common." Sam pulled out his own phone, quickly searching his extended family tree. "My dad has cousins all over Utah. Let me see... Patricia Chen married to... Robert Chen. That's my dad's cousin! Brandon Murdock is my second cousin."</w:t>
      </w:r>
    </w:p>
    <w:p w14:paraId="0BE47827" w14:textId="77777777" w:rsidR="00471C40" w:rsidRDefault="00471C40"/>
    <w:p w14:paraId="56E21CAD" w14:textId="77777777" w:rsidR="00471C40" w:rsidRDefault="00000000">
      <w:r>
        <w:t>Mariana and Hammond stared at him.</w:t>
      </w:r>
    </w:p>
    <w:p w14:paraId="3B72EEA4" w14:textId="77777777" w:rsidR="00471C40" w:rsidRDefault="00471C40"/>
    <w:p w14:paraId="4339E298" w14:textId="77777777" w:rsidR="00471C40" w:rsidRDefault="00000000">
      <w:r>
        <w:t>"You didn't know you were related to Brandon?" Mariana asked.</w:t>
      </w:r>
    </w:p>
    <w:p w14:paraId="1EB6B2F8" w14:textId="77777777" w:rsidR="00471C40" w:rsidRDefault="00471C40"/>
    <w:p w14:paraId="61FC8E16" w14:textId="77777777" w:rsidR="00471C40" w:rsidRDefault="00000000">
      <w:r>
        <w:t>"I mean, I knew my dad had family in St. George, but I've never met most of them. We're not close with that branch of the family." Sam continued scrolling through the family connections. "Brandon's dad died when he was young. His mom Patricia remarried Robert Chen about ten years ago. Robert would be... wait."</w:t>
      </w:r>
    </w:p>
    <w:p w14:paraId="30E3D276" w14:textId="77777777" w:rsidR="00471C40" w:rsidRDefault="00471C40"/>
    <w:p w14:paraId="2F0DC4FF" w14:textId="77777777" w:rsidR="00471C40" w:rsidRDefault="00000000">
      <w:r>
        <w:t>He stopped scrolling, his blood running cold.</w:t>
      </w:r>
    </w:p>
    <w:p w14:paraId="3E4B3318" w14:textId="77777777" w:rsidR="00471C40" w:rsidRDefault="00471C40"/>
    <w:p w14:paraId="65F3EBFE" w14:textId="77777777" w:rsidR="00471C40" w:rsidRDefault="00000000">
      <w:r>
        <w:t>"What?" Hammond asked.</w:t>
      </w:r>
    </w:p>
    <w:p w14:paraId="59B16C07" w14:textId="77777777" w:rsidR="00471C40" w:rsidRDefault="00471C40"/>
    <w:p w14:paraId="068A32F2" w14:textId="77777777" w:rsidR="00471C40" w:rsidRDefault="00000000">
      <w:r>
        <w:t>"Robert Chen. My dad's cousin. He's... he's always been involved in some weird stuff. Meditation practices, energy healing, chakra alignment. My dad used to joke that Robert was the 'California Mormon'—technically active in the church but also into New Age spirituality."</w:t>
      </w:r>
    </w:p>
    <w:p w14:paraId="7ED11EB0" w14:textId="77777777" w:rsidR="00471C40" w:rsidRDefault="00471C40"/>
    <w:p w14:paraId="37934FA8" w14:textId="77777777" w:rsidR="00471C40" w:rsidRDefault="00000000">
      <w:r>
        <w:t>Mariana leaned forward. "New Age practices can be doorways. Especially if they involve spirit guides, channeling, invoking universal energies."</w:t>
      </w:r>
    </w:p>
    <w:p w14:paraId="2963B454" w14:textId="77777777" w:rsidR="00471C40" w:rsidRDefault="00471C40"/>
    <w:p w14:paraId="7109BB40" w14:textId="77777777" w:rsidR="00471C40" w:rsidRDefault="00000000">
      <w:r>
        <w:lastRenderedPageBreak/>
        <w:t>"I need to call my dad. Find out more about Robert." Sam stood, pacing. "But if Robert has an attachment, why would it manifest at Brandon's sealing? Robert's not even being sealed—he's just attending as family."</w:t>
      </w:r>
    </w:p>
    <w:p w14:paraId="1D61840F" w14:textId="77777777" w:rsidR="00471C40" w:rsidRDefault="00471C40"/>
    <w:p w14:paraId="4113E607" w14:textId="77777777" w:rsidR="00471C40" w:rsidRDefault="00000000">
      <w:r>
        <w:t>"Because it's not about Robert," Mariana said slowly, understanding dawning in her eyes. "It's about proximity to sacred ordinances. The Devourer attached to Sarah wanted to breach the temple through her participation in a sealing. If there's another entity attached to Robert, it's using his attendance at the ceremony to get close to the sacred space."</w:t>
      </w:r>
    </w:p>
    <w:p w14:paraId="336C6553" w14:textId="77777777" w:rsidR="00471C40" w:rsidRDefault="00471C40"/>
    <w:p w14:paraId="6077DF44" w14:textId="77777777" w:rsidR="00471C40" w:rsidRDefault="00000000">
      <w:r>
        <w:t>"Two vectors of attack," Hammond said grimly. "Sarah was the primary vessel—actually participating in an ordinance while carrying darkness. Robert is the secondary—present in the room, providing reinforcement or distraction. Together, they might have been strong enough to tear the veil."</w:t>
      </w:r>
    </w:p>
    <w:p w14:paraId="71BD23CB" w14:textId="77777777" w:rsidR="00471C40" w:rsidRDefault="00471C40"/>
    <w:p w14:paraId="001318C3" w14:textId="77777777" w:rsidR="00471C40" w:rsidRDefault="00000000">
      <w:r>
        <w:t>Sam felt sick. "We saved Sarah, but if Robert still has an attachment, the temple is still at risk."</w:t>
      </w:r>
    </w:p>
    <w:p w14:paraId="77A9A79C" w14:textId="77777777" w:rsidR="00471C40" w:rsidRDefault="00471C40"/>
    <w:p w14:paraId="42900369" w14:textId="77777777" w:rsidR="00471C40" w:rsidRDefault="00000000">
      <w:r>
        <w:t>"More than that," Mariana added. "Now that we've removed the primary vessel, the secondary might become more aggressive. Might try to accomplish alone what was supposed to be a coordinated attack."</w:t>
      </w:r>
    </w:p>
    <w:p w14:paraId="29DF9E4D" w14:textId="77777777" w:rsidR="00471C40" w:rsidRDefault="00471C40"/>
    <w:p w14:paraId="02C8AA92" w14:textId="77777777" w:rsidR="00471C40" w:rsidRDefault="00000000">
      <w:r>
        <w:t>Hammond nodded. "That matches what I'm feeling. The presence in the sealing room has intensified since Sarah's cleansing. Like it knows its backup plan is now the primary plan."</w:t>
      </w:r>
    </w:p>
    <w:p w14:paraId="67445829" w14:textId="77777777" w:rsidR="00471C40" w:rsidRDefault="00471C40"/>
    <w:p w14:paraId="43F714C8" w14:textId="77777777" w:rsidR="00471C40" w:rsidRDefault="00000000">
      <w:r>
        <w:t>"So we need to help Robert the same way we helped Sarah," Sam said. "Perform a cleansing, break the attachment."</w:t>
      </w:r>
    </w:p>
    <w:p w14:paraId="78E51F1C" w14:textId="77777777" w:rsidR="00471C40" w:rsidRDefault="00471C40"/>
    <w:p w14:paraId="08E768F1" w14:textId="77777777" w:rsidR="00471C40" w:rsidRDefault="00000000">
      <w:r>
        <w:t>"Except Robert probably doesn't know he has an attachment," Mariana pointed out. "And from what you're saying, he might not be receptive to the idea. New Age practitioners often believe they're working with benevolent spiritual forces. They won't recognize darkness even when it's attached to them."</w:t>
      </w:r>
    </w:p>
    <w:p w14:paraId="30B18B17" w14:textId="77777777" w:rsidR="00471C40" w:rsidRDefault="00471C40"/>
    <w:p w14:paraId="2631CB45" w14:textId="77777777" w:rsidR="00471C40" w:rsidRDefault="00000000">
      <w:r>
        <w:lastRenderedPageBreak/>
        <w:t>"Then we need to convince him. Or at least convince Brandon to keep Robert away from the sealing." Sam pulled out his phone. "I'll call Brandon. Tell him there's a spiritual concern about his stepdad attending the ceremony."</w:t>
      </w:r>
    </w:p>
    <w:p w14:paraId="5F4FEEB4" w14:textId="77777777" w:rsidR="00471C40" w:rsidRDefault="00471C40"/>
    <w:p w14:paraId="18856B06" w14:textId="77777777" w:rsidR="00471C40" w:rsidRDefault="00000000">
      <w:r>
        <w:t>"And say what, exactly?" Mariana asked. "That you've been having prophetic dreams about his wedding? That his stepdad might be possessed? Sam, he'll think you're insane."</w:t>
      </w:r>
    </w:p>
    <w:p w14:paraId="516793C7" w14:textId="77777777" w:rsidR="00471C40" w:rsidRDefault="00471C40"/>
    <w:p w14:paraId="0D9D27E4" w14:textId="77777777" w:rsidR="00471C40" w:rsidRDefault="00000000">
      <w:r>
        <w:t>She was right. Sam set down the phone, frustration building.</w:t>
      </w:r>
    </w:p>
    <w:p w14:paraId="61100D33" w14:textId="77777777" w:rsidR="00471C40" w:rsidRDefault="00471C40"/>
    <w:p w14:paraId="3FD74048" w14:textId="77777777" w:rsidR="00471C40" w:rsidRDefault="00000000">
      <w:r>
        <w:t>"What about Patricia, Brandon's mother?" Hammond suggested. "Would she be more receptive?"</w:t>
      </w:r>
    </w:p>
    <w:p w14:paraId="3FC9F36E" w14:textId="77777777" w:rsidR="00471C40" w:rsidRDefault="00471C40"/>
    <w:p w14:paraId="418CA4AB" w14:textId="77777777" w:rsidR="00471C40" w:rsidRDefault="00000000">
      <w:r>
        <w:t>"I don't know her. But if she married Robert knowing about his New Age interests, she might share them. Or at minimum, she's probably defensive about them." Sam ran his hands through his hair. "We need President Reyes. He'll know how to approach this."</w:t>
      </w:r>
    </w:p>
    <w:p w14:paraId="4B960891" w14:textId="77777777" w:rsidR="00471C40" w:rsidRDefault="00471C40"/>
    <w:p w14:paraId="55D37159" w14:textId="77777777" w:rsidR="00471C40" w:rsidRDefault="00000000">
      <w:r>
        <w:t>Mariana was already calling. The former mission president answered immediately.</w:t>
      </w:r>
    </w:p>
    <w:p w14:paraId="2BB058E5" w14:textId="77777777" w:rsidR="00471C40" w:rsidRDefault="00471C40"/>
    <w:p w14:paraId="274F22CF" w14:textId="77777777" w:rsidR="00471C40" w:rsidRDefault="00000000">
      <w:r>
        <w:t>"Sister Reyes. I've been expecting your call. I had the dream too."</w:t>
      </w:r>
    </w:p>
    <w:p w14:paraId="21F71BF8" w14:textId="77777777" w:rsidR="00471C40" w:rsidRDefault="00471C40"/>
    <w:p w14:paraId="1FF8B87C" w14:textId="77777777" w:rsidR="00471C40" w:rsidRDefault="00000000">
      <w:r>
        <w:t>"About the second vessel?"</w:t>
      </w:r>
    </w:p>
    <w:p w14:paraId="23CA3A26" w14:textId="77777777" w:rsidR="00471C40" w:rsidRDefault="00471C40"/>
    <w:p w14:paraId="20259A20" w14:textId="77777777" w:rsidR="00471C40" w:rsidRDefault="00000000">
      <w:r>
        <w:t>"Yes. And I've been researching the Chen family connection since 3 AM." President Reyes sounded like he was already driving, wind noise in the background. "Robert Chen is well-known in certain spiritual circles in St. George. He runs a meditation center that teaches what he calls 'celestial consciousness'—a blend of Mormon theology and Eastern mysticism."</w:t>
      </w:r>
    </w:p>
    <w:p w14:paraId="5D967AB1" w14:textId="77777777" w:rsidR="00471C40" w:rsidRDefault="00471C40"/>
    <w:p w14:paraId="70EDB390" w14:textId="77777777" w:rsidR="00471C40" w:rsidRDefault="00000000">
      <w:r>
        <w:t>"That sounds problematic," Mariana said.</w:t>
      </w:r>
    </w:p>
    <w:p w14:paraId="6A0E7E4A" w14:textId="77777777" w:rsidR="00471C40" w:rsidRDefault="00471C40"/>
    <w:p w14:paraId="490FDB23" w14:textId="77777777" w:rsidR="00471C40" w:rsidRDefault="00000000">
      <w:r>
        <w:lastRenderedPageBreak/>
        <w:t>"It is. I've reviewed some of his materials. He teaches that human consciousness can merge with divine consciousness, that we can access higher powers through meditation and energy work. On the surface, it sounds uplifting. In practice, he's teaching people to open themselves to spiritual influences without discernment, without priesthood protection."</w:t>
      </w:r>
    </w:p>
    <w:p w14:paraId="0056AA08" w14:textId="77777777" w:rsidR="00471C40" w:rsidRDefault="00471C40"/>
    <w:p w14:paraId="17C59FFE" w14:textId="77777777" w:rsidR="00471C40" w:rsidRDefault="00000000">
      <w:r>
        <w:t>Sam took the phone from Mariana. "President, this is Sam. Robert is my dad's cousin. Do you think he has a Devourer attached to him?"</w:t>
      </w:r>
    </w:p>
    <w:p w14:paraId="139797C3" w14:textId="77777777" w:rsidR="00471C40" w:rsidRDefault="00471C40"/>
    <w:p w14:paraId="39A5D66F" w14:textId="77777777" w:rsidR="00471C40" w:rsidRDefault="00000000">
      <w:r>
        <w:t>"I think he has multiple attachments, actually. The kind Keller would classify as Deceivers—entities that appear as angels of light, guiding him toward what feels like truth but is actually carefully crafted deception." President Reyes paused. "The question is whether he's ready to recognize them as darkness. And whether we have time to help him before the sealing."</w:t>
      </w:r>
    </w:p>
    <w:p w14:paraId="2A202E02" w14:textId="77777777" w:rsidR="00471C40" w:rsidRDefault="00471C40"/>
    <w:p w14:paraId="2F91CBEF" w14:textId="77777777" w:rsidR="00471C40" w:rsidRDefault="00000000">
      <w:r>
        <w:t>"Eight days," Elder Hammond called out. "The sealing is in eight days."</w:t>
      </w:r>
    </w:p>
    <w:p w14:paraId="07495510" w14:textId="77777777" w:rsidR="00471C40" w:rsidRDefault="00471C40"/>
    <w:p w14:paraId="2350F3FF" w14:textId="77777777" w:rsidR="00471C40" w:rsidRDefault="00000000">
      <w:r>
        <w:t>"Then we have eight days to reach Robert, help him see the truth, perform a cleansing if he's willing." President Reyes's voice hardened with determination. "I'm already driving to St. George. I'll be there in four hours. Brother Chen, can you arrange a meeting with Robert? Use the family connection. Tell him you want to learn about his meditation practice."</w:t>
      </w:r>
    </w:p>
    <w:p w14:paraId="73AD456A" w14:textId="77777777" w:rsidR="00471C40" w:rsidRDefault="00471C40"/>
    <w:p w14:paraId="594CF429" w14:textId="77777777" w:rsidR="00471C40" w:rsidRDefault="00000000">
      <w:r>
        <w:t>"You want me to pretend to be interested in his New Age stuff?"</w:t>
      </w:r>
    </w:p>
    <w:p w14:paraId="783F9E16" w14:textId="77777777" w:rsidR="00471C40" w:rsidRDefault="00471C40"/>
    <w:p w14:paraId="3BA09FFD" w14:textId="77777777" w:rsidR="00471C40" w:rsidRDefault="00000000">
      <w:r>
        <w:t>"I want you to build rapport. Get him to trust you enough to listen when we explain what's really happening." President Reyes paused. "And Sam? Be very careful. Deceivers are more intelligent than standard attachments. If Robert's entities realize we're trying to remove them, they'll fight in ways we might not expect. They'll use manipulation, gaslighting, logical arguments that sound reasonable but lead away from truth."</w:t>
      </w:r>
    </w:p>
    <w:p w14:paraId="1C267944" w14:textId="77777777" w:rsidR="00471C40" w:rsidRDefault="00471C40"/>
    <w:p w14:paraId="0B06DCB4" w14:textId="77777777" w:rsidR="00471C40" w:rsidRDefault="00000000">
      <w:r>
        <w:t>After the call ended, Sam, Mariana, and Elder Hammond sat in the temple president's office, the weight of their new mission settling over them.</w:t>
      </w:r>
    </w:p>
    <w:p w14:paraId="214DA54F" w14:textId="77777777" w:rsidR="00471C40" w:rsidRDefault="00471C40"/>
    <w:p w14:paraId="3ACB78DA" w14:textId="77777777" w:rsidR="00471C40" w:rsidRDefault="00000000">
      <w:r>
        <w:lastRenderedPageBreak/>
        <w:t>"I'll reach out to Robert this morning," Sam said. "Tell him I'm in town, want to reconnect with family, heard about his meditation center."</w:t>
      </w:r>
    </w:p>
    <w:p w14:paraId="2AE82308" w14:textId="77777777" w:rsidR="00471C40" w:rsidRDefault="00471C40"/>
    <w:p w14:paraId="2694A999" w14:textId="77777777" w:rsidR="00471C40" w:rsidRDefault="00000000">
      <w:r>
        <w:t>"I'll come with you," Mariana offered. "Two of us might be less threatening than one. And I can use my gift to assess what we're really dealing with."</w:t>
      </w:r>
    </w:p>
    <w:p w14:paraId="303B1532" w14:textId="77777777" w:rsidR="00471C40" w:rsidRDefault="00471C40"/>
    <w:p w14:paraId="65A8E4FF" w14:textId="77777777" w:rsidR="00471C40" w:rsidRDefault="00000000">
      <w:r>
        <w:t>"And I'll prepare the temple," Hammond said. "Increase the protective blessings on the sealing room. Have other sealers on standby for the ceremony. If Robert refuses help and still attends the sealing, we need to be ready for spiritual warfare in real-time."</w:t>
      </w:r>
    </w:p>
    <w:p w14:paraId="1B65EF91" w14:textId="77777777" w:rsidR="00471C40" w:rsidRDefault="00471C40"/>
    <w:p w14:paraId="30A45ADA" w14:textId="77777777" w:rsidR="00471C40" w:rsidRDefault="00000000">
      <w:r>
        <w:t>They spent the next hour planning, researching, fortifying themselves spiritually. Sam called his father in California, getting Robert's contact information and some family history that might help build connection.</w:t>
      </w:r>
    </w:p>
    <w:p w14:paraId="2C3E3A7C" w14:textId="77777777" w:rsidR="00471C40" w:rsidRDefault="00471C40"/>
    <w:p w14:paraId="6A565FFD" w14:textId="77777777" w:rsidR="00471C40" w:rsidRDefault="00000000">
      <w:r>
        <w:t>His father's description of Robert was troubling: "Smart guy. Charismatic. Always searching for deeper meaning. Got really into meditation after his first wife died—said it helped him communicate with her spirit. I always thought it was grief, you know? Harmless processing. But the deeper he got into it, the stranger he became. Started talking about ascended masters, spiritual hierarchies, cosmic consciousness. Your mom and I kind of distanced ourselves from that branch of the family after he tried to recruit us into his meditation circle."</w:t>
      </w:r>
    </w:p>
    <w:p w14:paraId="0EAD6EEA" w14:textId="77777777" w:rsidR="00471C40" w:rsidRDefault="00471C40"/>
    <w:p w14:paraId="2E84C01B" w14:textId="77777777" w:rsidR="00471C40" w:rsidRDefault="00000000">
      <w:r>
        <w:t>"Did he ever seem... different? Like someone else was speaking through him?"</w:t>
      </w:r>
    </w:p>
    <w:p w14:paraId="35CA8F05" w14:textId="77777777" w:rsidR="00471C40" w:rsidRDefault="00471C40"/>
    <w:p w14:paraId="36DD8A09" w14:textId="77777777" w:rsidR="00471C40" w:rsidRDefault="00000000">
      <w:r>
        <w:t>His father was quiet for a moment. "A few times, yeah. Especially when he'd been deep in meditation. His whole demeanor would change. More authoritative, almost professorial. He'd talk about spiritual truths in this way that felt compelling but also... off. Like it was truth wrapped around deception, if that makes sense."</w:t>
      </w:r>
    </w:p>
    <w:p w14:paraId="6C053F3A" w14:textId="77777777" w:rsidR="00471C40" w:rsidRDefault="00471C40"/>
    <w:p w14:paraId="20578A9C" w14:textId="77777777" w:rsidR="00471C40" w:rsidRDefault="00000000">
      <w:r>
        <w:t>"It does. Thanks, Dad."</w:t>
      </w:r>
    </w:p>
    <w:p w14:paraId="596D43C9" w14:textId="77777777" w:rsidR="00471C40" w:rsidRDefault="00471C40"/>
    <w:p w14:paraId="4FCE49F0" w14:textId="77777777" w:rsidR="00471C40" w:rsidRDefault="00000000">
      <w:r>
        <w:lastRenderedPageBreak/>
        <w:t>"Sam, are you okay? You sound stressed."</w:t>
      </w:r>
    </w:p>
    <w:p w14:paraId="37F766D0" w14:textId="77777777" w:rsidR="00471C40" w:rsidRDefault="00471C40"/>
    <w:p w14:paraId="292FFF3F" w14:textId="77777777" w:rsidR="00471C40" w:rsidRDefault="00000000">
      <w:r>
        <w:t>"I'm fine. Just dealing with some complicated family stuff. I'll call you later."</w:t>
      </w:r>
    </w:p>
    <w:p w14:paraId="315FEAE1" w14:textId="77777777" w:rsidR="00471C40" w:rsidRDefault="00471C40"/>
    <w:p w14:paraId="47C28F28" w14:textId="77777777" w:rsidR="00471C40" w:rsidRDefault="00000000">
      <w:r>
        <w:t>At 10:00 AM, Sam texted Robert using the number his father had provided:</w:t>
      </w:r>
    </w:p>
    <w:p w14:paraId="0DFACE12" w14:textId="77777777" w:rsidR="00471C40" w:rsidRDefault="00471C40"/>
    <w:p w14:paraId="69C04887" w14:textId="77777777" w:rsidR="00471C40" w:rsidRDefault="00000000">
      <w:r>
        <w:rPr>
          <w:i/>
        </w:rPr>
        <w:t>Hi Robert, this is Sam Chen - Uncle David's son. I'm in St. George for a few days and heard you run a meditation center. I've been interested in exploring spiritual practices beyond traditional forms. Would love to visit if you have time.</w:t>
      </w:r>
    </w:p>
    <w:p w14:paraId="10AB4188" w14:textId="77777777" w:rsidR="00471C40" w:rsidRDefault="00471C40"/>
    <w:p w14:paraId="14FDB3C2" w14:textId="77777777" w:rsidR="00471C40" w:rsidRDefault="00000000">
      <w:r>
        <w:t>The response came within minutes:</w:t>
      </w:r>
    </w:p>
    <w:p w14:paraId="63E5D98A" w14:textId="77777777" w:rsidR="00471C40" w:rsidRDefault="00471C40"/>
    <w:p w14:paraId="03D76897" w14:textId="77777777" w:rsidR="00471C40" w:rsidRDefault="00000000">
      <w:r>
        <w:rPr>
          <w:i/>
        </w:rPr>
        <w:t>Sam! Great to hear from you. I'd be honored to show you the center. Can you come by this afternoon? Address is 2847 Red Hills Parkway. Come around 2 PM.</w:t>
      </w:r>
    </w:p>
    <w:p w14:paraId="79D41A15" w14:textId="77777777" w:rsidR="00471C40" w:rsidRDefault="00471C40"/>
    <w:p w14:paraId="58F97E6E" w14:textId="77777777" w:rsidR="00471C40" w:rsidRDefault="00000000">
      <w:r>
        <w:t>Sam showed the text to Mariana. "He sounds eager."</w:t>
      </w:r>
    </w:p>
    <w:p w14:paraId="767423E4" w14:textId="77777777" w:rsidR="00471C40" w:rsidRDefault="00471C40"/>
    <w:p w14:paraId="6091CB2D" w14:textId="77777777" w:rsidR="00471C40" w:rsidRDefault="00000000">
      <w:r>
        <w:t>"Entities using him would be eager. They're always looking for new vessels, especially returned missionaries with spiritual sensitivity. They'd see you as a prize." Mariana gathered her things. "We have four hours. Let's find somewhere to pray, prepare ourselves spiritually, review Keller's notes on Deceivers."</w:t>
      </w:r>
    </w:p>
    <w:p w14:paraId="542C6606" w14:textId="77777777" w:rsidR="00471C40" w:rsidRDefault="00471C40"/>
    <w:p w14:paraId="4652C481" w14:textId="77777777" w:rsidR="00471C40" w:rsidRDefault="00000000">
      <w:r>
        <w:t>They found a quiet park and spent the rest of the morning in intense spiritual preparation. Mariana taught Sam some of the protective prayers her grandmother had taught her—not replacing priesthood authority, but complementing it with the kind of folk wisdom that recognized spiritual reality.</w:t>
      </w:r>
    </w:p>
    <w:p w14:paraId="704957E9" w14:textId="77777777" w:rsidR="00471C40" w:rsidRDefault="00471C40"/>
    <w:p w14:paraId="48BE77AF" w14:textId="77777777" w:rsidR="00471C40" w:rsidRDefault="00000000">
      <w:r>
        <w:t>Sam shared scriptures he'd memorized in Taiwan about discernment, about recognizing truth from error, about the Spirit of God versus the spirits of devils.</w:t>
      </w:r>
    </w:p>
    <w:p w14:paraId="4E025FF2" w14:textId="77777777" w:rsidR="00471C40" w:rsidRDefault="00471C40"/>
    <w:p w14:paraId="4C27ABEB" w14:textId="77777777" w:rsidR="00471C40" w:rsidRDefault="00000000">
      <w:r>
        <w:t>At 1:30 PM, President Reyes arrived, looking tired from the drive but ready for battle. "Have you made contact?"</w:t>
      </w:r>
    </w:p>
    <w:p w14:paraId="28FB2A84" w14:textId="77777777" w:rsidR="00471C40" w:rsidRDefault="00471C40"/>
    <w:p w14:paraId="469AE31E" w14:textId="77777777" w:rsidR="00471C40" w:rsidRDefault="00000000">
      <w:r>
        <w:t>"Meeting him at 2 PM at his meditation center," Sam confirmed.</w:t>
      </w:r>
    </w:p>
    <w:p w14:paraId="3F07D595" w14:textId="77777777" w:rsidR="00471C40" w:rsidRDefault="00471C40"/>
    <w:p w14:paraId="2A998D3F" w14:textId="77777777" w:rsidR="00471C40" w:rsidRDefault="00000000">
      <w:r>
        <w:t>"Good. I'll stay in the background, but I'll be close by. If things go wrong, if the attachments manifest, call me immediately." President Reyes handed them each a small vial. "Consecrated oil. Keep it with you. If you need to perform an emergency blessing or protection, you'll have it."</w:t>
      </w:r>
    </w:p>
    <w:p w14:paraId="5FCC74BD" w14:textId="77777777" w:rsidR="00471C40" w:rsidRDefault="00471C40"/>
    <w:p w14:paraId="41A7621C" w14:textId="77777777" w:rsidR="00471C40" w:rsidRDefault="00000000">
      <w:r>
        <w:t>At 1:55 PM, Sam and Mariana pulled up to the address Robert had provided. It was a converted commercial space with large windows, decorated with tapestries showing mandalas, om symbols, and interestingly—modified images of Christ that blended traditional Christian iconography with Buddhist and Hindu elements.</w:t>
      </w:r>
    </w:p>
    <w:p w14:paraId="4D6B91C8" w14:textId="77777777" w:rsidR="00471C40" w:rsidRDefault="00471C40"/>
    <w:p w14:paraId="32C475AE" w14:textId="77777777" w:rsidR="00471C40" w:rsidRDefault="00000000">
      <w:r>
        <w:t>"Syncretism," Mariana observed. "Blending truth with error so they become inseparable."</w:t>
      </w:r>
    </w:p>
    <w:p w14:paraId="35E36DC0" w14:textId="77777777" w:rsidR="00471C40" w:rsidRDefault="00471C40"/>
    <w:p w14:paraId="70F63AE9" w14:textId="77777777" w:rsidR="00471C40" w:rsidRDefault="00000000">
      <w:r>
        <w:t>"Keller called it spiritual poison," Sam added, remembering the writings. "Ten percent lie mixed with ninety percent truth is more dangerous than pure falsehood."</w:t>
      </w:r>
    </w:p>
    <w:p w14:paraId="313EE685" w14:textId="77777777" w:rsidR="00471C40" w:rsidRDefault="00471C40"/>
    <w:p w14:paraId="551E491E" w14:textId="77777777" w:rsidR="00471C40" w:rsidRDefault="00000000">
      <w:r>
        <w:t>They walked in together, and Sam's first impression of Robert was how normal he seemed. Mid-fifties, fit, welcoming smile, dressed in casual but neat clothes. Nothing overtly sinister or obviously wrong.</w:t>
      </w:r>
    </w:p>
    <w:p w14:paraId="05E7E4B6" w14:textId="77777777" w:rsidR="00471C40" w:rsidRDefault="00471C40"/>
    <w:p w14:paraId="2C3DC14E" w14:textId="77777777" w:rsidR="00471C40" w:rsidRDefault="00000000">
      <w:r>
        <w:t>"Sam! Welcome!" Robert embraced him warmly. "And you brought a friend?"</w:t>
      </w:r>
    </w:p>
    <w:p w14:paraId="582DA719" w14:textId="77777777" w:rsidR="00471C40" w:rsidRDefault="00471C40"/>
    <w:p w14:paraId="6A705B26" w14:textId="77777777" w:rsidR="00471C40" w:rsidRDefault="00000000">
      <w:r>
        <w:t>"This is Mariana. We served missions around the same time, both recently returned."</w:t>
      </w:r>
    </w:p>
    <w:p w14:paraId="73659E50" w14:textId="77777777" w:rsidR="00471C40" w:rsidRDefault="00471C40"/>
    <w:p w14:paraId="1C775747" w14:textId="77777777" w:rsidR="00471C40" w:rsidRDefault="00000000">
      <w:r>
        <w:lastRenderedPageBreak/>
        <w:t>"Wonderful. The mission experience opens so many spiritual doors, doesn't it?" Robert gestured to the meditation space—a large room with cushions arranged in circles, soft music playing, incense burning. "Please, sit. Can I get you some tea?"</w:t>
      </w:r>
    </w:p>
    <w:p w14:paraId="295C0E25" w14:textId="77777777" w:rsidR="00471C40" w:rsidRDefault="00471C40"/>
    <w:p w14:paraId="4B9762A1" w14:textId="77777777" w:rsidR="00471C40" w:rsidRDefault="00000000">
      <w:r>
        <w:t>They settled on cushions, and Robert brought them herbal tea—at least not coffee, Sam noted. Small mercies.</w:t>
      </w:r>
    </w:p>
    <w:p w14:paraId="09AF9561" w14:textId="77777777" w:rsidR="00471C40" w:rsidRDefault="00471C40"/>
    <w:p w14:paraId="30026A61" w14:textId="77777777" w:rsidR="00471C40" w:rsidRDefault="00000000">
      <w:r>
        <w:t>"So, Sam, what draws you to meditation and spiritual exploration?"</w:t>
      </w:r>
    </w:p>
    <w:p w14:paraId="67B7D14B" w14:textId="77777777" w:rsidR="00471C40" w:rsidRDefault="00471C40"/>
    <w:p w14:paraId="11E52415" w14:textId="77777777" w:rsidR="00471C40" w:rsidRDefault="00000000">
      <w:r>
        <w:t>Sam had prepared his cover story. "On my mission in Taiwan, I encountered a lot of different spiritual traditions. Buddhism, Taoism, folk religions. And I started noticing similarities between what they taught about inner peace and what we teach in the Church. I've been wondering if there's wisdom we're missing by being too narrowly focused on LDS doctrine."</w:t>
      </w:r>
    </w:p>
    <w:p w14:paraId="1EA5FA72" w14:textId="77777777" w:rsidR="00471C40" w:rsidRDefault="00471C40"/>
    <w:p w14:paraId="60859F75" w14:textId="77777777" w:rsidR="00471C40" w:rsidRDefault="00000000">
      <w:r>
        <w:t>Robert's eyes lit up. "Yes! Exactly! Sam, you're more spiritually mature than most returned missionaries. The Church teaches truth, but it's not the only repository of truth. Divine wisdom flows through many channels."</w:t>
      </w:r>
    </w:p>
    <w:p w14:paraId="0143469E" w14:textId="77777777" w:rsidR="00471C40" w:rsidRDefault="00471C40"/>
    <w:p w14:paraId="0CF8B939" w14:textId="77777777" w:rsidR="00471C40" w:rsidRDefault="00000000">
      <w:r>
        <w:t>As Robert spoke, Mariana watched carefully. She could see it now—the attachment. Not one entity, but several. They appeared as lights around Robert's head, beautiful and golden, but with a quality that made her skin crawl. They were whispering to him, feeding him words, shaping his thoughts even as he believed they were his own insights.</w:t>
      </w:r>
    </w:p>
    <w:p w14:paraId="3CE67E6C" w14:textId="77777777" w:rsidR="00471C40" w:rsidRDefault="00471C40"/>
    <w:p w14:paraId="718CDBD9" w14:textId="77777777" w:rsidR="00471C40" w:rsidRDefault="00000000">
      <w:r>
        <w:t>Deceivers indeed. Wearing the appearance of angels of light.</w:t>
      </w:r>
    </w:p>
    <w:p w14:paraId="43DAF790" w14:textId="77777777" w:rsidR="00471C40" w:rsidRDefault="00471C40"/>
    <w:p w14:paraId="42582029" w14:textId="77777777" w:rsidR="00471C40" w:rsidRDefault="00000000">
      <w:r>
        <w:t>"Tell me about your meditation practice," Mariana asked. "How did you develop it?"</w:t>
      </w:r>
    </w:p>
    <w:p w14:paraId="49D69E5C" w14:textId="77777777" w:rsidR="00471C40" w:rsidRDefault="00471C40"/>
    <w:p w14:paraId="4986049D" w14:textId="77777777" w:rsidR="00471C40" w:rsidRDefault="00000000">
      <w:r>
        <w:t xml:space="preserve">Robert's expression became distant, reverent. "After my first wife died, I was devastated. Traditional prayer wasn't enough. I needed more direct contact with the divine, with her spirit. </w:t>
      </w:r>
      <w:r>
        <w:lastRenderedPageBreak/>
        <w:t>So I started studying meditation techniques—Buddhist mindfulness, Hindu transcendental meditation, even some Native American vision quest practices."</w:t>
      </w:r>
    </w:p>
    <w:p w14:paraId="356BE908" w14:textId="77777777" w:rsidR="00471C40" w:rsidRDefault="00471C40"/>
    <w:p w14:paraId="07D7A443" w14:textId="77777777" w:rsidR="00471C40" w:rsidRDefault="00000000">
      <w:r>
        <w:t>"Did it work? Did you contact your wife?"</w:t>
      </w:r>
    </w:p>
    <w:p w14:paraId="76C55556" w14:textId="77777777" w:rsidR="00471C40" w:rsidRDefault="00471C40"/>
    <w:p w14:paraId="0B67AA86" w14:textId="77777777" w:rsidR="00471C40" w:rsidRDefault="00000000">
      <w:r>
        <w:t>"I did. Or rather, I contacted something that claimed to be her." Robert smiled. "At first, I was skeptical. But the entity—the presence—knew things only my wife would know. It comforted me, guided me, helped me find peace."</w:t>
      </w:r>
    </w:p>
    <w:p w14:paraId="230587E9" w14:textId="77777777" w:rsidR="00471C40" w:rsidRDefault="00471C40"/>
    <w:p w14:paraId="263BB616" w14:textId="77777777" w:rsidR="00471C40" w:rsidRDefault="00000000">
      <w:r>
        <w:t>"And then?" Sam prompted.</w:t>
      </w:r>
    </w:p>
    <w:p w14:paraId="5BC5258F" w14:textId="77777777" w:rsidR="00471C40" w:rsidRDefault="00471C40"/>
    <w:p w14:paraId="353EC84D" w14:textId="77777777" w:rsidR="00471C40" w:rsidRDefault="00000000">
      <w:r>
        <w:t>"And then it introduced me to other presences. Ascended masters, it called them. Beings who'd transcended human limitations and now existed in higher planes of consciousness. They began teaching me, showing me truths the Church doesn't openly discuss. About our divine potential, about spiritual evolution, about accessing powers beyond priesthood."</w:t>
      </w:r>
    </w:p>
    <w:p w14:paraId="4496F449" w14:textId="77777777" w:rsidR="00471C40" w:rsidRDefault="00471C40"/>
    <w:p w14:paraId="6E2664D7" w14:textId="77777777" w:rsidR="00471C40" w:rsidRDefault="00000000">
      <w:r>
        <w:t>Every word was laced with spiritual poison. Sam could feel it—the way truth and lies intertwined, how Robert's genuine spiritual seeking had been hijacked by entities that fed his ego, his grief, his desire for something beyond normal Mormon experience.</w:t>
      </w:r>
    </w:p>
    <w:p w14:paraId="51F78184" w14:textId="77777777" w:rsidR="00471C40" w:rsidRDefault="00471C40"/>
    <w:p w14:paraId="1F309712" w14:textId="77777777" w:rsidR="00471C40" w:rsidRDefault="00000000">
      <w:r>
        <w:t>"These ascended masters," Mariana said carefully. "Do they ever ask you to do things? Specific practices or rituals?"</w:t>
      </w:r>
    </w:p>
    <w:p w14:paraId="26205985" w14:textId="77777777" w:rsidR="00471C40" w:rsidRDefault="00471C40"/>
    <w:p w14:paraId="4216FDD6" w14:textId="77777777" w:rsidR="00471C40" w:rsidRDefault="00000000">
      <w:r>
        <w:t>"Of course. They've taught me meditation techniques that open the third eye, that allow divine energy to flow through the chakras. They've shown me how to channel universal consciousness." Robert leaned forward, excited. "And the most exciting part? They've told me that the Manti Temple sealing—my stepson's wedding—is going to be a pivotal moment. They say the spiritual energy there will be so strong that I might achieve full enlightenment, might ascend to a higher plane of being."</w:t>
      </w:r>
    </w:p>
    <w:p w14:paraId="0714CF44" w14:textId="77777777" w:rsidR="00471C40" w:rsidRDefault="00471C40"/>
    <w:p w14:paraId="446012FC" w14:textId="77777777" w:rsidR="00471C40" w:rsidRDefault="00000000">
      <w:r>
        <w:lastRenderedPageBreak/>
        <w:t>Sam and Mariana exchanged glances. The entities were planning something at the sealing. Robert wasn't just a passive vessel—he'd been told to attend specifically because something was supposed to happen there.</w:t>
      </w:r>
    </w:p>
    <w:p w14:paraId="34C518A0" w14:textId="77777777" w:rsidR="00471C40" w:rsidRDefault="00471C40"/>
    <w:p w14:paraId="084E8C1E" w14:textId="77777777" w:rsidR="00471C40" w:rsidRDefault="00000000">
      <w:r>
        <w:t>"What are you supposed to do at the sealing?" Sam asked. "Did they give you specific instructions?"</w:t>
      </w:r>
    </w:p>
    <w:p w14:paraId="48621425" w14:textId="77777777" w:rsidR="00471C40" w:rsidRDefault="00471C40"/>
    <w:p w14:paraId="75ABA096" w14:textId="77777777" w:rsidR="00471C40" w:rsidRDefault="00000000">
      <w:r>
        <w:t>Robert's expression became guarded. "Why do you ask?"</w:t>
      </w:r>
    </w:p>
    <w:p w14:paraId="543C8FD4" w14:textId="77777777" w:rsidR="00471C40" w:rsidRDefault="00471C40"/>
    <w:p w14:paraId="3266A317" w14:textId="77777777" w:rsidR="00471C40" w:rsidRDefault="00000000">
      <w:r>
        <w:t>"Just curious. It seems like an unusual place for enlightenment. Temples are pretty... structured. Not really conducive to transcendent experiences outside of the official ordinances."</w:t>
      </w:r>
    </w:p>
    <w:p w14:paraId="268B727D" w14:textId="77777777" w:rsidR="00471C40" w:rsidRDefault="00471C40"/>
    <w:p w14:paraId="4EB3E3AD" w14:textId="77777777" w:rsidR="00471C40" w:rsidRDefault="00000000">
      <w:r>
        <w:t>"The masters say that's exactly why it's significant. The temple represents old paradigm spirituality—ritualistic, limited, bound by priesthood authority. What's going to happen during Brandon's sealing will demonstrate new paradigm spirituality—direct access to divine power, unmediated by institutional structures."</w:t>
      </w:r>
    </w:p>
    <w:p w14:paraId="66323B83" w14:textId="77777777" w:rsidR="00471C40" w:rsidRDefault="00471C40"/>
    <w:p w14:paraId="3021FE5C" w14:textId="77777777" w:rsidR="00471C40" w:rsidRDefault="00000000">
      <w:r>
        <w:t>Mariana felt sick. Robert had been completely deceived. He thought he was going to experience enlightenment, when in reality, he was being used as a weapon against the temple itself.</w:t>
      </w:r>
    </w:p>
    <w:p w14:paraId="2327ED3C" w14:textId="77777777" w:rsidR="00471C40" w:rsidRDefault="00471C40"/>
    <w:p w14:paraId="4DC4DA28" w14:textId="77777777" w:rsidR="00471C40" w:rsidRDefault="00000000">
      <w:r>
        <w:t>"Robert," she said gently, "have you considered that these masters might not be what they claim? That they might be deceiving you?"</w:t>
      </w:r>
    </w:p>
    <w:p w14:paraId="13F215B0" w14:textId="77777777" w:rsidR="00471C40" w:rsidRDefault="00471C40"/>
    <w:p w14:paraId="4936BCA8" w14:textId="77777777" w:rsidR="00471C40" w:rsidRDefault="00000000">
      <w:r>
        <w:t>His expression hardened immediately. "That's exactly what the Church would want you to think. They can't accept that divine truth exists outside their control, so they label everything else as deception or satanic."</w:t>
      </w:r>
    </w:p>
    <w:p w14:paraId="53F049F4" w14:textId="77777777" w:rsidR="00471C40" w:rsidRDefault="00471C40"/>
    <w:p w14:paraId="4451F613" w14:textId="77777777" w:rsidR="00471C40" w:rsidRDefault="00000000">
      <w:r>
        <w:t>"I'm not saying that," Mariana pressed. "I'm saying that discernment is crucial. That entities can appear as angels of light but actually be—"</w:t>
      </w:r>
    </w:p>
    <w:p w14:paraId="175A07FA" w14:textId="77777777" w:rsidR="00471C40" w:rsidRDefault="00471C40"/>
    <w:p w14:paraId="73F0C9D3" w14:textId="77777777" w:rsidR="00471C40" w:rsidRDefault="00000000">
      <w:r>
        <w:lastRenderedPageBreak/>
        <w:t>"I think this conversation is over." Robert stood. "I thought you were genuinely interested in spiritual growth, but you're just here to missionary me back into orthodox thinking."</w:t>
      </w:r>
    </w:p>
    <w:p w14:paraId="777B92D8" w14:textId="77777777" w:rsidR="00471C40" w:rsidRDefault="00471C40"/>
    <w:p w14:paraId="5ABD5796" w14:textId="77777777" w:rsidR="00471C40" w:rsidRDefault="00000000">
      <w:r>
        <w:t>Sam stood too, trying to salvage the situation. "Robert, I'm sorry. We didn't mean to offend. We just care about you. You're family."</w:t>
      </w:r>
    </w:p>
    <w:p w14:paraId="2CD5FDB8" w14:textId="77777777" w:rsidR="00471C40" w:rsidRDefault="00471C40"/>
    <w:p w14:paraId="287348B9" w14:textId="77777777" w:rsidR="00471C40" w:rsidRDefault="00000000">
      <w:r>
        <w:t>"Family that I haven't heard from in years, until suddenly you show up asking about my practices?" Robert's eyes narrowed with suspicious that might not have been entirely his own. "Who sent you? Bishop Callahan? He's been worried about me attending the sealing, but I have every right to be there for my stepson."</w:t>
      </w:r>
    </w:p>
    <w:p w14:paraId="69B9A29E" w14:textId="77777777" w:rsidR="00471C40" w:rsidRDefault="00471C40"/>
    <w:p w14:paraId="11A07732" w14:textId="77777777" w:rsidR="00471C40" w:rsidRDefault="00000000">
      <w:r>
        <w:t>"Nobody sent us," Sam said, which was technically true. "I really did want to understand your practice. But I'm also concerned. The things you're describing—entities teaching you, promising enlightenment at a temple sealing—it reminds me of things I encountered on my mission. Dark spirits masquerading as light."</w:t>
      </w:r>
    </w:p>
    <w:p w14:paraId="54096CF0" w14:textId="77777777" w:rsidR="00471C40" w:rsidRDefault="00471C40"/>
    <w:p w14:paraId="08A520BD" w14:textId="77777777" w:rsidR="00471C40" w:rsidRDefault="00000000">
      <w:r>
        <w:t>Robert laughed, but there was no humor in it. "Of course. The returned missionary who thinks he's an expert on spiritual warfare because he read a few scriptures and cast out some imaginary demons in Asia." He moved toward the door. "I think you should leave. And tell whoever's concerned about me attending the sealing that I'll be there. The masters have shown me my role in the coming transformation, and nothing you say will change that."</w:t>
      </w:r>
    </w:p>
    <w:p w14:paraId="41E59534" w14:textId="77777777" w:rsidR="00471C40" w:rsidRDefault="00471C40"/>
    <w:p w14:paraId="1F99BB9E" w14:textId="77777777" w:rsidR="00471C40" w:rsidRDefault="00000000">
      <w:r>
        <w:t>As they walked out, Mariana glanced back and saw Robert standing in the meditation room, his eyes closed, lips moving in silent communication with the entities that clustered around him like a golden crown of lies.</w:t>
      </w:r>
    </w:p>
    <w:p w14:paraId="67BF5A10" w14:textId="77777777" w:rsidR="00471C40" w:rsidRDefault="00471C40"/>
    <w:p w14:paraId="32EF0476" w14:textId="77777777" w:rsidR="00471C40" w:rsidRDefault="00000000">
      <w:r>
        <w:t>They'd failed to reach him. And now, with eight days until the sealing, they had to figure out how to stop whatever the Deceivers were planning—with or without Robert's cooperation.</w:t>
      </w:r>
    </w:p>
    <w:p w14:paraId="168AE4E2" w14:textId="77777777" w:rsidR="00471C40" w:rsidRDefault="00471C40"/>
    <w:p w14:paraId="697B668D" w14:textId="77777777" w:rsidR="00471C40" w:rsidRDefault="00000000">
      <w:r>
        <w:t>The battle was far from over. In fact, it was just beginning.</w:t>
      </w:r>
    </w:p>
    <w:p w14:paraId="3E1A0EC2" w14:textId="77777777" w:rsidR="00471C40" w:rsidRDefault="00471C40"/>
    <w:p w14:paraId="08B4F2A9" w14:textId="77777777" w:rsidR="00471C40" w:rsidRDefault="00471C40"/>
    <w:p w14:paraId="20CDEA21" w14:textId="77777777" w:rsidR="00471C40" w:rsidRDefault="00000000">
      <w:r>
        <w:br w:type="page"/>
      </w:r>
    </w:p>
    <w:p w14:paraId="169BB853" w14:textId="77777777" w:rsidR="00471C40" w:rsidRDefault="00000000">
      <w:pPr>
        <w:jc w:val="center"/>
      </w:pPr>
      <w:r>
        <w:rPr>
          <w:b/>
          <w:sz w:val="32"/>
        </w:rPr>
        <w:lastRenderedPageBreak/>
        <w:t>CHAPTER TEN</w:t>
      </w:r>
    </w:p>
    <w:p w14:paraId="6EFB14CD" w14:textId="77777777" w:rsidR="00471C40" w:rsidRDefault="00000000">
      <w:pPr>
        <w:jc w:val="center"/>
      </w:pPr>
      <w:r>
        <w:rPr>
          <w:i/>
          <w:sz w:val="28"/>
        </w:rPr>
        <w:t>The Council of War</w:t>
      </w:r>
    </w:p>
    <w:p w14:paraId="3159F5B5" w14:textId="77777777" w:rsidR="00471C40" w:rsidRDefault="00471C40"/>
    <w:p w14:paraId="6333F68C" w14:textId="77777777" w:rsidR="00471C40" w:rsidRDefault="00000000">
      <w:r>
        <w:t>President Reyes's hotel room in St. George had been transformed into a war room. Maps of the Manti Temple grounds spread across the bed. Keller's journals lay open on the desk. Laptops displayed family trees, spiritual attack patterns, historical precedents.</w:t>
      </w:r>
    </w:p>
    <w:p w14:paraId="5B8631DF" w14:textId="77777777" w:rsidR="00471C40" w:rsidRDefault="00471C40"/>
    <w:p w14:paraId="4634301F" w14:textId="77777777" w:rsidR="00471C40" w:rsidRDefault="00000000">
      <w:r>
        <w:t>Sam, Mariana, Elder Hammond, Bishop Callahan, and President Reyes sat in a circle, the weight of their failed attempt to reach Robert hanging over them like a storm cloud.</w:t>
      </w:r>
    </w:p>
    <w:p w14:paraId="5B26F59E" w14:textId="77777777" w:rsidR="00471C40" w:rsidRDefault="00471C40"/>
    <w:p w14:paraId="00A99EDF" w14:textId="77777777" w:rsidR="00471C40" w:rsidRDefault="00000000">
      <w:r>
        <w:t>"We have seven days," Elder Hammond said, breaking the heavy silence. "Seven days until the sealing. If Robert attends carrying those Deceivers, and we haven't found a way to neutralize the threat, we could face a catastrophic breach."</w:t>
      </w:r>
    </w:p>
    <w:p w14:paraId="064076C8" w14:textId="77777777" w:rsidR="00471C40" w:rsidRDefault="00471C40"/>
    <w:p w14:paraId="721978BF" w14:textId="77777777" w:rsidR="00471C40" w:rsidRDefault="00000000">
      <w:r>
        <w:t>"What's the worst-case scenario?" Bishop Callahan asked. "I need to understand what we're really facing."</w:t>
      </w:r>
    </w:p>
    <w:p w14:paraId="563A3587" w14:textId="77777777" w:rsidR="00471C40" w:rsidRDefault="00471C40"/>
    <w:p w14:paraId="12246120" w14:textId="77777777" w:rsidR="00471C40" w:rsidRDefault="00000000">
      <w:r>
        <w:t>President Reyes pulled out one of Keller's journals, opening to a page marked with sticky notes. "This is Keller's account of the 1926 incident at the Cardston Temple in Alberta. A man attended his daughter's sealing while unknowingly carrying multiple Deceiver attachments—similar to Robert's situation. The entities had convinced him he was channeling divine light, that he would 'elevate' the ceremony with his presence."</w:t>
      </w:r>
    </w:p>
    <w:p w14:paraId="18AEBD61" w14:textId="77777777" w:rsidR="00471C40" w:rsidRDefault="00471C40"/>
    <w:p w14:paraId="02A3E0EC" w14:textId="77777777" w:rsidR="00471C40" w:rsidRDefault="00000000">
      <w:r>
        <w:t>"What happened?" Mariana asked, though she wasn't sure she wanted to know.</w:t>
      </w:r>
    </w:p>
    <w:p w14:paraId="63F8776D" w14:textId="77777777" w:rsidR="00471C40" w:rsidRDefault="00471C40"/>
    <w:p w14:paraId="4E0A8B8F" w14:textId="77777777" w:rsidR="00471C40" w:rsidRDefault="00000000">
      <w:r>
        <w:t>"During the sealing, at the moment when the sealer invoked priesthood authority to bind the couple, the Deceivers manifested. Not subtly—full, physical manifestation. Windows shattered. The sealing altar cracked down the middle. And the man—the father—went into seizures so violent he broke his own spine."</w:t>
      </w:r>
    </w:p>
    <w:p w14:paraId="0598BA34" w14:textId="77777777" w:rsidR="00471C40" w:rsidRDefault="00471C40"/>
    <w:p w14:paraId="4F2C1AC8" w14:textId="77777777" w:rsidR="00471C40" w:rsidRDefault="00000000">
      <w:r>
        <w:lastRenderedPageBreak/>
        <w:t>The room went silent.</w:t>
      </w:r>
    </w:p>
    <w:p w14:paraId="6A0C45D7" w14:textId="77777777" w:rsidR="00471C40" w:rsidRDefault="00471C40"/>
    <w:p w14:paraId="73E04B7A" w14:textId="77777777" w:rsidR="00471C40" w:rsidRDefault="00000000">
      <w:r>
        <w:t>"The temple had to be closed for six months," President Reyes continued. "Every sealing room was re-dedicated. The affected chamber required complete spiritual cleansing—a process involving fasting by the entire temple presidency, priesthood blessings performed continuously for seventy-two hours, and ordinances that haven't been performed since."</w:t>
      </w:r>
    </w:p>
    <w:p w14:paraId="7EBC899E" w14:textId="77777777" w:rsidR="00471C40" w:rsidRDefault="00471C40"/>
    <w:p w14:paraId="21F86DCF" w14:textId="77777777" w:rsidR="00471C40" w:rsidRDefault="00000000">
      <w:r>
        <w:t>"Did the man survive?" Sam asked.</w:t>
      </w:r>
    </w:p>
    <w:p w14:paraId="529957F8" w14:textId="77777777" w:rsidR="00471C40" w:rsidRDefault="00471C40"/>
    <w:p w14:paraId="5FD0A0A8" w14:textId="77777777" w:rsidR="00471C40" w:rsidRDefault="00000000">
      <w:r>
        <w:t>"Barely. He was paralyzed for the rest of his life. And the daughter whose sealing was interrupted? She and her husband never returned to the temple. Their testimonies were shattered. They eventually left the Church."</w:t>
      </w:r>
    </w:p>
    <w:p w14:paraId="61B02585" w14:textId="77777777" w:rsidR="00471C40" w:rsidRDefault="00471C40"/>
    <w:p w14:paraId="3D9C4D03" w14:textId="77777777" w:rsidR="00471C40" w:rsidRDefault="00000000">
      <w:r>
        <w:t>"So Robert attending could result in physical harm, spiritual trauma, and damage to the temple itself," Bishop Callahan summarized, his face pale.</w:t>
      </w:r>
    </w:p>
    <w:p w14:paraId="304342EF" w14:textId="77777777" w:rsidR="00471C40" w:rsidRDefault="00471C40"/>
    <w:p w14:paraId="1F6B924F" w14:textId="77777777" w:rsidR="00471C40" w:rsidRDefault="00000000">
      <w:r>
        <w:t>"Yes. And that's assuming the Deceivers only manifest defensively, as they did in Cardston. If they're actively planning something, as Robert's 'masters' seem to be, the damage could be even worse."</w:t>
      </w:r>
    </w:p>
    <w:p w14:paraId="7CD89F1C" w14:textId="77777777" w:rsidR="00471C40" w:rsidRDefault="00471C40"/>
    <w:p w14:paraId="1D5D0124" w14:textId="77777777" w:rsidR="00471C40" w:rsidRDefault="00000000">
      <w:r>
        <w:t>Mariana stood, pacing. "There has to be something we can do. Some way to reach Robert, or at minimum, prevent him from entering the temple that day."</w:t>
      </w:r>
    </w:p>
    <w:p w14:paraId="1401813F" w14:textId="77777777" w:rsidR="00471C40" w:rsidRDefault="00471C40"/>
    <w:p w14:paraId="18C80616" w14:textId="77777777" w:rsidR="00471C40" w:rsidRDefault="00000000">
      <w:r>
        <w:t>"We could tell Brandon," Sam suggested. "Explain that his stepfather has spiritual attachments, that him attending the sealing puts everyone at risk."</w:t>
      </w:r>
    </w:p>
    <w:p w14:paraId="4C9E364F" w14:textId="77777777" w:rsidR="00471C40" w:rsidRDefault="00471C40"/>
    <w:p w14:paraId="6C965701" w14:textId="77777777" w:rsidR="00471C40" w:rsidRDefault="00000000">
      <w:r>
        <w:t>"Brandon won't believe it," Bishop Callahan countered. "I know the family. Patricia and Robert raised him to be open to alternative spirituality. He probably sees his stepdad's practices as harmless, even enlightened."</w:t>
      </w:r>
    </w:p>
    <w:p w14:paraId="5E94A730" w14:textId="77777777" w:rsidR="00471C40" w:rsidRDefault="00471C40"/>
    <w:p w14:paraId="07DED6F3" w14:textId="77777777" w:rsidR="00471C40" w:rsidRDefault="00000000">
      <w:r>
        <w:lastRenderedPageBreak/>
        <w:t>"What if we appeal to Patricia directly?" Mariana asked. "Mother to mother, explain that her husband's 'ascended masters' are actually demonic entities?"</w:t>
      </w:r>
    </w:p>
    <w:p w14:paraId="0AE8DB15" w14:textId="77777777" w:rsidR="00471C40" w:rsidRDefault="00471C40"/>
    <w:p w14:paraId="22296DF4" w14:textId="77777777" w:rsidR="00471C40" w:rsidRDefault="00000000">
      <w:r>
        <w:t>"She'd likely react the same way Robert did—defensive, dismissive, convinced we're the ones who are deceived."</w:t>
      </w:r>
    </w:p>
    <w:p w14:paraId="2A6BDB65" w14:textId="77777777" w:rsidR="00471C40" w:rsidRDefault="00471C40"/>
    <w:p w14:paraId="06CC7C8C" w14:textId="77777777" w:rsidR="00471C40" w:rsidRDefault="00000000">
      <w:r>
        <w:t>Elder Hammond cleared his throat. "What if we take a different approach? Instead of trying to prevent Robert from attending, we prepare the temple so thoroughly that even if he does attend, the entities can't manifest?"</w:t>
      </w:r>
    </w:p>
    <w:p w14:paraId="6DD2CBF1" w14:textId="77777777" w:rsidR="00471C40" w:rsidRDefault="00471C40"/>
    <w:p w14:paraId="4AE6C886" w14:textId="77777777" w:rsidR="00471C40" w:rsidRDefault="00000000">
      <w:r>
        <w:t>President Reyes looked up from the journal. "What did you have in mind?"</w:t>
      </w:r>
    </w:p>
    <w:p w14:paraId="12A78CC8" w14:textId="77777777" w:rsidR="00471C40" w:rsidRDefault="00471C40"/>
    <w:p w14:paraId="40D08ECD" w14:textId="77777777" w:rsidR="00471C40" w:rsidRDefault="00000000">
      <w:r>
        <w:t>"Keller's writings mention protective ordinances that can be performed in advance of high-risk ceremonies. Creating spiritual barriers in the temple itself, not dependent on any individual's worthiness or awareness. We seal the room, essentially, so tightly that nothing dark can operate within it—regardless of who attends."</w:t>
      </w:r>
    </w:p>
    <w:p w14:paraId="1C032684" w14:textId="77777777" w:rsidR="00471C40" w:rsidRDefault="00471C40"/>
    <w:p w14:paraId="3FE959D7" w14:textId="77777777" w:rsidR="00471C40" w:rsidRDefault="00000000">
      <w:r>
        <w:t>"That would require approval from the temple president," Bishop Callahan pointed out.</w:t>
      </w:r>
    </w:p>
    <w:p w14:paraId="7628564F" w14:textId="77777777" w:rsidR="00471C40" w:rsidRDefault="00471C40"/>
    <w:p w14:paraId="0484004D" w14:textId="77777777" w:rsidR="00471C40" w:rsidRDefault="00000000">
      <w:r>
        <w:t>"Which is why I'm flying to Salt Lake tomorrow to meet with him," Hammond said. "I've served under President Young for twelve years. He trusts me. If I explain the situation, show him Keller's historical precedents, he might authorize the protective measures."</w:t>
      </w:r>
    </w:p>
    <w:p w14:paraId="570C3727" w14:textId="77777777" w:rsidR="00471C40" w:rsidRDefault="00471C40"/>
    <w:p w14:paraId="0AACC151" w14:textId="77777777" w:rsidR="00471C40" w:rsidRDefault="00000000">
      <w:r>
        <w:t>"Might," Mariana repeated. "What if he doesn't? What if he thinks you're being paranoid or extreme?"</w:t>
      </w:r>
    </w:p>
    <w:p w14:paraId="2080F45A" w14:textId="77777777" w:rsidR="00471C40" w:rsidRDefault="00471C40"/>
    <w:p w14:paraId="0E2AF5D1" w14:textId="77777777" w:rsidR="00471C40" w:rsidRDefault="00000000">
      <w:r>
        <w:t>"Then we implement the protections anyway and ask forgiveness later." Hammond's expression was steel. "I'm not letting this temple be breached on my watch. I don't care if it costs me my calling or my recommend. Some things matter more."</w:t>
      </w:r>
    </w:p>
    <w:p w14:paraId="21251397" w14:textId="77777777" w:rsidR="00471C40" w:rsidRDefault="00471C40"/>
    <w:p w14:paraId="266D5855" w14:textId="77777777" w:rsidR="00471C40" w:rsidRDefault="00000000">
      <w:r>
        <w:lastRenderedPageBreak/>
        <w:t>The determination in the older man's voice sent chills through Sam. This was a man who'd spent fifteen years serving in temples, who'd dedicated his life to sacred work. For him to be willing to risk everything spoke to the severity of the threat.</w:t>
      </w:r>
    </w:p>
    <w:p w14:paraId="4BE26B80" w14:textId="77777777" w:rsidR="00471C40" w:rsidRDefault="00471C40"/>
    <w:p w14:paraId="4842F74C" w14:textId="77777777" w:rsidR="00471C40" w:rsidRDefault="00000000">
      <w:r>
        <w:t>"I'll support you," President Reyes said. "If you need someone to vouch for the historical precedent, to explain Keller's work, I'll come to Salt Lake with you."</w:t>
      </w:r>
    </w:p>
    <w:p w14:paraId="4C160ABB" w14:textId="77777777" w:rsidR="00471C40" w:rsidRDefault="00471C40"/>
    <w:p w14:paraId="04A685E6" w14:textId="77777777" w:rsidR="00471C40" w:rsidRDefault="00000000">
      <w:r>
        <w:t>"As will I," Bishop Callahan added. "Sarah is in my ward. If what happened to her is connected to a larger pattern of attack, I have a responsibility to protect everyone involved."</w:t>
      </w:r>
    </w:p>
    <w:p w14:paraId="036B737E" w14:textId="77777777" w:rsidR="00471C40" w:rsidRDefault="00471C40"/>
    <w:p w14:paraId="4C3A5F52" w14:textId="77777777" w:rsidR="00471C40" w:rsidRDefault="00000000">
      <w:r>
        <w:t>Sam looked at Mariana, and she nodded. "We're in too. Whatever needs to be done."</w:t>
      </w:r>
    </w:p>
    <w:p w14:paraId="7667AF9E" w14:textId="77777777" w:rsidR="00471C40" w:rsidRDefault="00471C40"/>
    <w:p w14:paraId="02C930A5" w14:textId="77777777" w:rsidR="00471C40" w:rsidRDefault="00000000">
      <w:r>
        <w:t>"Good." Hammond pulled out a different diagram—this one showing the Manti Temple's layout in detail. "Here's what we're going to do. First, we research every protective ordinance Keller documented. We identify which ones are most effective against Deceivers specifically. Second, we prepare the materials and priesthood holders needed to perform those ordinances. Third, we execute—either with permission or without."</w:t>
      </w:r>
    </w:p>
    <w:p w14:paraId="7B5BE129" w14:textId="77777777" w:rsidR="00471C40" w:rsidRDefault="00471C40"/>
    <w:p w14:paraId="0ED9DD15" w14:textId="77777777" w:rsidR="00471C40" w:rsidRDefault="00000000">
      <w:r>
        <w:t>"And if the entities realize what we're doing and try to stop us?" Mariana asked.</w:t>
      </w:r>
    </w:p>
    <w:p w14:paraId="57032A58" w14:textId="77777777" w:rsidR="00471C40" w:rsidRDefault="00471C40"/>
    <w:p w14:paraId="2F7C6942" w14:textId="77777777" w:rsidR="00471C40" w:rsidRDefault="00000000">
      <w:r>
        <w:t>"Then we fight." Hammond's voice was calm but absolute. "Spiritually, using every resource we have. Prayer, fasting, priesthood authority, the gifts of the Spirit. Keller wrote that the adversary's greatest advantage is secrecy—that once his plans are exposed and opposed, he loses most of his power."</w:t>
      </w:r>
    </w:p>
    <w:p w14:paraId="52DEC30C" w14:textId="77777777" w:rsidR="00471C40" w:rsidRDefault="00471C40"/>
    <w:p w14:paraId="46ED746F" w14:textId="77777777" w:rsidR="00471C40" w:rsidRDefault="00000000">
      <w:r>
        <w:t>They spent the next three hours deep in research and planning. Keller had documented seven different protective ordinances that could be performed in temples facing spiritual attack:</w:t>
      </w:r>
    </w:p>
    <w:p w14:paraId="1E988E55" w14:textId="77777777" w:rsidR="00471C40" w:rsidRDefault="00471C40"/>
    <w:p w14:paraId="5D991BB5" w14:textId="77777777" w:rsidR="00471C40" w:rsidRDefault="00000000">
      <w:r>
        <w:t>1. The Sealing of Doorways - blessing each entrance to prevent dark entities from passing</w:t>
      </w:r>
    </w:p>
    <w:p w14:paraId="55C8DDDF" w14:textId="77777777" w:rsidR="00471C40" w:rsidRDefault="00000000">
      <w:r>
        <w:t>2. The Consecration of Elements - sanctifying air, water, and earth within the temple grounds</w:t>
      </w:r>
    </w:p>
    <w:p w14:paraId="15F49C2A" w14:textId="77777777" w:rsidR="00471C40" w:rsidRDefault="00000000">
      <w:r>
        <w:lastRenderedPageBreak/>
        <w:t>3. The Circle of Light - creating spiritual barriers using priesthood holders positioned strategically</w:t>
      </w:r>
    </w:p>
    <w:p w14:paraId="6417BD2A" w14:textId="77777777" w:rsidR="00471C40" w:rsidRDefault="00000000">
      <w:r>
        <w:t>4. The Invocation of Names - calling upon every divine title to claim the space for God</w:t>
      </w:r>
    </w:p>
    <w:p w14:paraId="7DC0E027" w14:textId="77777777" w:rsidR="00471C40" w:rsidRDefault="00000000">
      <w:r>
        <w:t>5. The Cleansing Fire - a ritual using consecrated oil to symbolically burn away spiritual corruption</w:t>
      </w:r>
    </w:p>
    <w:p w14:paraId="6B642796" w14:textId="77777777" w:rsidR="00471C40" w:rsidRDefault="00000000">
      <w:r>
        <w:t>6. The Binding Prayer - sealing the veil against intrusion from both sides</w:t>
      </w:r>
    </w:p>
    <w:p w14:paraId="7C4F8339" w14:textId="77777777" w:rsidR="00471C40" w:rsidRDefault="00000000">
      <w:r>
        <w:t>7. The Shield of Testimony - having witnesses bear powerful testimony to anchor truth in the space</w:t>
      </w:r>
    </w:p>
    <w:p w14:paraId="116A2AE7" w14:textId="77777777" w:rsidR="00471C40" w:rsidRDefault="00471C40"/>
    <w:p w14:paraId="30FCA9E0" w14:textId="77777777" w:rsidR="00471C40" w:rsidRDefault="00000000">
      <w:r>
        <w:t>"We can perform all seven," President Reyes said, making notes. "But we'll need at minimum twelve priesthood holders, all worthy and prepared. And we'll need to do it close enough to the sealing that the protections are still strong, but not so close that we alert the entities to what we're doing."</w:t>
      </w:r>
    </w:p>
    <w:p w14:paraId="680DB490" w14:textId="77777777" w:rsidR="00471C40" w:rsidRDefault="00471C40"/>
    <w:p w14:paraId="70D4EF5F" w14:textId="77777777" w:rsidR="00471C40" w:rsidRDefault="00000000">
      <w:r>
        <w:t>"Two days before," Hammond suggested. "We perform the ordinances on the day before the multi-family session begins. That gives us time to assess whether they're working, make adjustments if needed."</w:t>
      </w:r>
    </w:p>
    <w:p w14:paraId="33F00167" w14:textId="77777777" w:rsidR="00471C40" w:rsidRDefault="00471C40"/>
    <w:p w14:paraId="1972A9DB" w14:textId="77777777" w:rsidR="00471C40" w:rsidRDefault="00000000">
      <w:r>
        <w:t>"I'll start contacting priesthood holders I trust," Bishop Callahan said. "Men who've shown spiritual maturity, who won't panic or question when we explain what we need."</w:t>
      </w:r>
    </w:p>
    <w:p w14:paraId="5EEAFD70" w14:textId="77777777" w:rsidR="00471C40" w:rsidRDefault="00471C40"/>
    <w:p w14:paraId="7809AB71" w14:textId="77777777" w:rsidR="00471C40" w:rsidRDefault="00000000">
      <w:r>
        <w:t>"And I'll keep working on Robert," Sam said, though he had little hope it would succeed. "Maybe if I approach him differently, appeal to his love for Brandon rather than attacking his beliefs..."</w:t>
      </w:r>
    </w:p>
    <w:p w14:paraId="260314A0" w14:textId="77777777" w:rsidR="00471C40" w:rsidRDefault="00471C40"/>
    <w:p w14:paraId="5F3AFA4A" w14:textId="77777777" w:rsidR="00471C40" w:rsidRDefault="00000000">
      <w:r>
        <w:t>"It's worth trying," President Reyes agreed. "But Sam, be careful. The Deceivers have had years to establish their hold on Robert. They won't give him up easily, and they won't hesitate to use him to attack you if they feel threatened."</w:t>
      </w:r>
    </w:p>
    <w:p w14:paraId="74A0E39D" w14:textId="77777777" w:rsidR="00471C40" w:rsidRDefault="00471C40"/>
    <w:p w14:paraId="5B48EC1A" w14:textId="77777777" w:rsidR="00471C40" w:rsidRDefault="00000000">
      <w:r>
        <w:lastRenderedPageBreak/>
        <w:t>The meeting broke up near midnight. Elder Hammond drove back to Manti to begin preparations. Bishop Callahan went to make calls to potential priesthood volunteers. President Reyes stayed to continue researching Keller's writings.</w:t>
      </w:r>
    </w:p>
    <w:p w14:paraId="17969B35" w14:textId="77777777" w:rsidR="00471C40" w:rsidRDefault="00471C40"/>
    <w:p w14:paraId="07CCFA1A" w14:textId="77777777" w:rsidR="00471C40" w:rsidRDefault="00000000">
      <w:r>
        <w:t>Sam and Mariana walked out to the parking lot together, the cool desert night air a relief after hours in the stuffy hotel room.</w:t>
      </w:r>
    </w:p>
    <w:p w14:paraId="5DA3739C" w14:textId="77777777" w:rsidR="00471C40" w:rsidRDefault="00471C40"/>
    <w:p w14:paraId="62972267" w14:textId="77777777" w:rsidR="00471C40" w:rsidRDefault="00000000">
      <w:r>
        <w:t>"Are you scared?" Mariana asked.</w:t>
      </w:r>
    </w:p>
    <w:p w14:paraId="5B0FB77C" w14:textId="77777777" w:rsidR="00471C40" w:rsidRDefault="00471C40"/>
    <w:p w14:paraId="04FF09BC" w14:textId="77777777" w:rsidR="00471C40" w:rsidRDefault="00000000">
      <w:r>
        <w:t>"Terrified," Sam admitted. "We're planning to perform unauthorized ordinances in one of the Church's holiest temples, based on hundred-year-old journals that most leaders don't even acknowledge exist. We could be excommunicated. We could be wrong about everything. And even if we're right, we might fail anyway."</w:t>
      </w:r>
    </w:p>
    <w:p w14:paraId="4725242C" w14:textId="77777777" w:rsidR="00471C40" w:rsidRDefault="00471C40"/>
    <w:p w14:paraId="76E992A2" w14:textId="77777777" w:rsidR="00471C40" w:rsidRDefault="00000000">
      <w:r>
        <w:t>"But we're doing it anyway."</w:t>
      </w:r>
    </w:p>
    <w:p w14:paraId="79AB4B35" w14:textId="77777777" w:rsidR="00471C40" w:rsidRDefault="00471C40"/>
    <w:p w14:paraId="3B7121EC" w14:textId="77777777" w:rsidR="00471C40" w:rsidRDefault="00000000">
      <w:r>
        <w:t>"We're doing it anyway." Sam looked up at the stars, the same stars he'd looked at on his mission when things seemed impossible. "You know what I keep thinking about? That scripture in Ether. 'And if men come unto me I will show unto them their weakness.' We've been called to this—you with your gift, me with my dreams, President Reyes with his decades of preparation. But we're all deeply flawed, deeply inadequate for what we're facing."</w:t>
      </w:r>
    </w:p>
    <w:p w14:paraId="7E2F2356" w14:textId="77777777" w:rsidR="00471C40" w:rsidRDefault="00471C40"/>
    <w:p w14:paraId="716B9AD1" w14:textId="77777777" w:rsidR="00471C40" w:rsidRDefault="00000000">
      <w:r>
        <w:t>"'For if they humble themselves before me, and have faith in me, then will I make weak things become strong unto them,'" Mariana finished the verse. "We're not supposed to be adequate, Sam. We're supposed to be humble enough to let God work through us."</w:t>
      </w:r>
    </w:p>
    <w:p w14:paraId="481F3870" w14:textId="77777777" w:rsidR="00471C40" w:rsidRDefault="00471C40"/>
    <w:p w14:paraId="70C50BE8" w14:textId="77777777" w:rsidR="00471C40" w:rsidRDefault="00000000">
      <w:r>
        <w:t>"I hope you're right."</w:t>
      </w:r>
    </w:p>
    <w:p w14:paraId="5266C0B6" w14:textId="77777777" w:rsidR="00471C40" w:rsidRDefault="00471C40"/>
    <w:p w14:paraId="4AFBE281" w14:textId="77777777" w:rsidR="00471C40" w:rsidRDefault="00000000">
      <w:r>
        <w:lastRenderedPageBreak/>
        <w:t>"Me too." She smiled slightly. "Want to know something funny? A year ago, I was praying for my spiritual gift to be taken away. I thought it was a curse, this ability to see things others couldn't. And now here I am, relying on it to fight actual demons. God has a sense of irony."</w:t>
      </w:r>
    </w:p>
    <w:p w14:paraId="3C2D4747" w14:textId="77777777" w:rsidR="00471C40" w:rsidRDefault="00471C40"/>
    <w:p w14:paraId="30145585" w14:textId="77777777" w:rsidR="00471C40" w:rsidRDefault="00000000">
      <w:r>
        <w:t>"Or perfect timing." Sam pulled out his keys. "Get some rest. We have a lot of work ahead."</w:t>
      </w:r>
    </w:p>
    <w:p w14:paraId="1721AA48" w14:textId="77777777" w:rsidR="00471C40" w:rsidRDefault="00471C40"/>
    <w:p w14:paraId="018E5344" w14:textId="77777777" w:rsidR="00471C40" w:rsidRDefault="00000000">
      <w:r>
        <w:t>"Sam?" Mariana called as he started to walk away. "Thank you. For taking this seriously from the beginning. For not making me feel crazy."</w:t>
      </w:r>
    </w:p>
    <w:p w14:paraId="4C1D19A4" w14:textId="77777777" w:rsidR="00471C40" w:rsidRDefault="00471C40"/>
    <w:p w14:paraId="136D7C6D" w14:textId="77777777" w:rsidR="00471C40" w:rsidRDefault="00000000">
      <w:r>
        <w:t>"You're not crazy. You're called. There's a difference."</w:t>
      </w:r>
    </w:p>
    <w:p w14:paraId="6A4B2A5A" w14:textId="77777777" w:rsidR="00471C40" w:rsidRDefault="00471C40"/>
    <w:p w14:paraId="60A4A6D8" w14:textId="77777777" w:rsidR="00471C40" w:rsidRDefault="00000000">
      <w:r>
        <w:t>He drove back to his apartment in Provo, exhausted but too wired to sleep. Instead, he spent the night in prayer and scripture study, preparing himself for what was coming.</w:t>
      </w:r>
    </w:p>
    <w:p w14:paraId="27A198BE" w14:textId="77777777" w:rsidR="00471C40" w:rsidRDefault="00471C40"/>
    <w:p w14:paraId="7D6D768E" w14:textId="77777777" w:rsidR="00471C40" w:rsidRDefault="00000000">
      <w:r>
        <w:t>Seven days until the sealing. Seven days to fortify the temple, prepare the priesthood holders, and hopefully reach Robert before it was too late.</w:t>
      </w:r>
    </w:p>
    <w:p w14:paraId="6B6A1501" w14:textId="77777777" w:rsidR="00471C40" w:rsidRDefault="00471C40"/>
    <w:p w14:paraId="5FB4A519" w14:textId="77777777" w:rsidR="00471C40" w:rsidRDefault="00000000">
      <w:r>
        <w:t>In the quiet of his apartment, Sam felt the weight of it all settle on his shoulders. The responsibility. The stakes. The very real possibility of failure.</w:t>
      </w:r>
    </w:p>
    <w:p w14:paraId="302E92EA" w14:textId="77777777" w:rsidR="00471C40" w:rsidRDefault="00471C40"/>
    <w:p w14:paraId="05C6E4E4" w14:textId="77777777" w:rsidR="00471C40" w:rsidRDefault="00000000">
      <w:r>
        <w:t>But he also felt something else. A quiet certainty that this was exactly where he was supposed to be, doing exactly what he was called to do. Whether they succeeded or failed, whether they were praised or condemned, whether they lived through this or not—they were fighting for sacred space, for innocent people, for truth.</w:t>
      </w:r>
    </w:p>
    <w:p w14:paraId="3A47B60D" w14:textId="77777777" w:rsidR="00471C40" w:rsidRDefault="00471C40"/>
    <w:p w14:paraId="6C1FE58A" w14:textId="77777777" w:rsidR="00471C40" w:rsidRDefault="00000000">
      <w:r>
        <w:t>And that was enough.</w:t>
      </w:r>
    </w:p>
    <w:p w14:paraId="1EB5D0A7" w14:textId="77777777" w:rsidR="00471C40" w:rsidRDefault="00471C40"/>
    <w:p w14:paraId="40125156" w14:textId="77777777" w:rsidR="00471C40" w:rsidRDefault="00000000">
      <w:pPr>
        <w:jc w:val="center"/>
      </w:pPr>
      <w:r>
        <w:t>---</w:t>
      </w:r>
    </w:p>
    <w:p w14:paraId="19C732B3" w14:textId="77777777" w:rsidR="00471C40" w:rsidRDefault="00471C40"/>
    <w:p w14:paraId="09F0CA6F" w14:textId="77777777" w:rsidR="00471C40" w:rsidRDefault="00000000">
      <w:r>
        <w:t>The next morning, Sam woke to his phone ringing. Sarah's name on the screen.</w:t>
      </w:r>
    </w:p>
    <w:p w14:paraId="7592A9C9" w14:textId="77777777" w:rsidR="00471C40" w:rsidRDefault="00471C40"/>
    <w:p w14:paraId="16887D55" w14:textId="77777777" w:rsidR="00471C40" w:rsidRDefault="00000000">
      <w:r>
        <w:t>"Sam, I need to talk to you. Something's wrong."</w:t>
      </w:r>
    </w:p>
    <w:p w14:paraId="0D3CDC5B" w14:textId="77777777" w:rsidR="00471C40" w:rsidRDefault="00471C40"/>
    <w:p w14:paraId="72DE448E" w14:textId="77777777" w:rsidR="00471C40" w:rsidRDefault="00000000">
      <w:r>
        <w:t>He was immediately alert. "What happened? Are you okay?"</w:t>
      </w:r>
    </w:p>
    <w:p w14:paraId="53F8EFF3" w14:textId="77777777" w:rsidR="00471C40" w:rsidRDefault="00471C40"/>
    <w:p w14:paraId="101A1A91" w14:textId="77777777" w:rsidR="00471C40" w:rsidRDefault="00000000">
      <w:r>
        <w:t>"I'm fine. Better than fine, actually. The cleansing worked—I feel free, whole, more myself than I've ever been." Sarah paused. "But Brandon's stepdad, Robert, has been acting strange. He came over last night and kept staring at me. Like he was looking for something. And when I was in the kitchen alone, he cornered me and said, 'You broke free. But you were never the real target anyway.'"</w:t>
      </w:r>
    </w:p>
    <w:p w14:paraId="5479E59F" w14:textId="77777777" w:rsidR="00471C40" w:rsidRDefault="00471C40"/>
    <w:p w14:paraId="636AE066" w14:textId="77777777" w:rsidR="00471C40" w:rsidRDefault="00000000">
      <w:r>
        <w:t>Sam's blood ran cold. "He said that? Those exact words?"</w:t>
      </w:r>
    </w:p>
    <w:p w14:paraId="162F8884" w14:textId="77777777" w:rsidR="00471C40" w:rsidRDefault="00471C40"/>
    <w:p w14:paraId="3894F32A" w14:textId="77777777" w:rsidR="00471C40" w:rsidRDefault="00000000">
      <w:r>
        <w:t>"Yes. And Sam, his eyes when he said it... they weren't his eyes. There was something else looking out. Something that recognized what happened to me." Sarah's voice shook. "I think the thing that was attached to me is connected to what's attached to Robert. And now that I'm free, it's focusing all its attention on him."</w:t>
      </w:r>
    </w:p>
    <w:p w14:paraId="45416979" w14:textId="77777777" w:rsidR="00471C40" w:rsidRDefault="00471C40"/>
    <w:p w14:paraId="79783147" w14:textId="77777777" w:rsidR="00471C40" w:rsidRDefault="00000000">
      <w:r>
        <w:t>"Sarah, listen to me carefully. You need to stay away from Robert until after the sealing. Don't be alone with him. Don't let him touch you or speak to you privately. The entities he's carrying are dangerous."</w:t>
      </w:r>
    </w:p>
    <w:p w14:paraId="13076755" w14:textId="77777777" w:rsidR="00471C40" w:rsidRDefault="00471C40"/>
    <w:p w14:paraId="1E13E8FE" w14:textId="77777777" w:rsidR="00471C40" w:rsidRDefault="00000000">
      <w:r>
        <w:t>"Should I tell Brandon?"</w:t>
      </w:r>
    </w:p>
    <w:p w14:paraId="7CDE2C31" w14:textId="77777777" w:rsidR="00471C40" w:rsidRDefault="00471C40"/>
    <w:p w14:paraId="72523E6C" w14:textId="77777777" w:rsidR="00471C40" w:rsidRDefault="00000000">
      <w:r>
        <w:t>Sam thought about it. "Yes. Tell him you had a strange experience with Robert, that he made you uncomfortable. You don't have to explain everything about the cleansing, but you can say you've been working with your bishop on some spiritual issues and Robert's behavior was triggering."</w:t>
      </w:r>
    </w:p>
    <w:p w14:paraId="5831A15B" w14:textId="77777777" w:rsidR="00471C40" w:rsidRDefault="00471C40"/>
    <w:p w14:paraId="0307FE19" w14:textId="77777777" w:rsidR="00471C40" w:rsidRDefault="00000000">
      <w:r>
        <w:t>"Okay. I can do that." Sarah paused. "Sam, are you going to be at the sealing? I know you're Brandon's cousin, even though you've never met."</w:t>
      </w:r>
    </w:p>
    <w:p w14:paraId="64ABB6FB" w14:textId="77777777" w:rsidR="00471C40" w:rsidRDefault="00471C40"/>
    <w:p w14:paraId="2A97BA57" w14:textId="77777777" w:rsidR="00471C40" w:rsidRDefault="00000000">
      <w:r>
        <w:t>"I'll be there. Mariana too. We're going to make sure everything goes smoothly."</w:t>
      </w:r>
    </w:p>
    <w:p w14:paraId="19D46F74" w14:textId="77777777" w:rsidR="00471C40" w:rsidRDefault="00471C40"/>
    <w:p w14:paraId="05C47270" w14:textId="77777777" w:rsidR="00471C40" w:rsidRDefault="00000000">
      <w:r>
        <w:t>"Thank you. For everything. I don't know what would have happened to me if you and Mariana hadn't intervened."</w:t>
      </w:r>
    </w:p>
    <w:p w14:paraId="5C66D621" w14:textId="77777777" w:rsidR="00471C40" w:rsidRDefault="00471C40"/>
    <w:p w14:paraId="7031869A" w14:textId="77777777" w:rsidR="00471C40" w:rsidRDefault="00000000">
      <w:r>
        <w:t>After they hung up, Sam immediately texted Mariana and President Reyes about Sarah's call. The response was immediate and alarming:</w:t>
      </w:r>
    </w:p>
    <w:p w14:paraId="3705C140" w14:textId="77777777" w:rsidR="00471C40" w:rsidRDefault="00471C40"/>
    <w:p w14:paraId="72D37F1A" w14:textId="77777777" w:rsidR="00471C40" w:rsidRDefault="00000000">
      <w:r>
        <w:rPr>
          <w:i/>
        </w:rPr>
        <w:t>President Reyes: The entities are getting desperate. They know we removed their primary vessel. They're consolidating power in Robert, preparing for a final assault. We need to accelerate our timeline.</w:t>
      </w:r>
    </w:p>
    <w:p w14:paraId="36BFF3E5" w14:textId="77777777" w:rsidR="00471C40" w:rsidRDefault="00471C40"/>
    <w:p w14:paraId="7CFC5DCC" w14:textId="77777777" w:rsidR="00471C40" w:rsidRDefault="00000000">
      <w:r>
        <w:rPr>
          <w:i/>
        </w:rPr>
        <w:t>Mariana: I'm calling Elder Hammond. If the protective ordinances can be performed today instead of two days before, we should do it now.</w:t>
      </w:r>
    </w:p>
    <w:p w14:paraId="78A7517E" w14:textId="77777777" w:rsidR="00471C40" w:rsidRDefault="00471C40"/>
    <w:p w14:paraId="45EE4EAD" w14:textId="77777777" w:rsidR="00471C40" w:rsidRDefault="00000000">
      <w:r>
        <w:t>Sam got dressed quickly, ready to drive to Manti if needed. But before he could leave, his phone rang again. This time, it was Robert.</w:t>
      </w:r>
    </w:p>
    <w:p w14:paraId="624D1F15" w14:textId="77777777" w:rsidR="00471C40" w:rsidRDefault="00471C40"/>
    <w:p w14:paraId="43AE5979" w14:textId="77777777" w:rsidR="00471C40" w:rsidRDefault="00000000">
      <w:r>
        <w:t>"Sam. We need to talk. I've had some... revelations since our conversation. I think I was too defensive. Can we meet again?"</w:t>
      </w:r>
    </w:p>
    <w:p w14:paraId="12AB3F91" w14:textId="77777777" w:rsidR="00471C40" w:rsidRDefault="00471C40"/>
    <w:p w14:paraId="4EB25187" w14:textId="77777777" w:rsidR="00471C40" w:rsidRDefault="00000000">
      <w:r>
        <w:t>Every instinct screamed that this was a trap. But Sam also knew it might be their only chance to reach Robert before the sealing.</w:t>
      </w:r>
    </w:p>
    <w:p w14:paraId="29EE7632" w14:textId="77777777" w:rsidR="00471C40" w:rsidRDefault="00471C40"/>
    <w:p w14:paraId="3C3920F3" w14:textId="77777777" w:rsidR="00471C40" w:rsidRDefault="00000000">
      <w:r>
        <w:lastRenderedPageBreak/>
        <w:t>"Sure, Robert. When and where?"</w:t>
      </w:r>
    </w:p>
    <w:p w14:paraId="76B1DA5F" w14:textId="77777777" w:rsidR="00471C40" w:rsidRDefault="00471C40"/>
    <w:p w14:paraId="20137563" w14:textId="77777777" w:rsidR="00471C40" w:rsidRDefault="00000000">
      <w:r>
        <w:t>"My meditation center. This afternoon at 2 PM. Come alone this time. I think Mariana's presence made me defensive."</w:t>
      </w:r>
    </w:p>
    <w:p w14:paraId="258B08A5" w14:textId="77777777" w:rsidR="00471C40" w:rsidRDefault="00471C40"/>
    <w:p w14:paraId="61D765D3" w14:textId="77777777" w:rsidR="00471C40" w:rsidRDefault="00000000">
      <w:r>
        <w:t>"I'll be there."</w:t>
      </w:r>
    </w:p>
    <w:p w14:paraId="1F6A3F39" w14:textId="77777777" w:rsidR="00471C40" w:rsidRDefault="00471C40"/>
    <w:p w14:paraId="4A0832F1" w14:textId="77777777" w:rsidR="00471C40" w:rsidRDefault="00000000">
      <w:r>
        <w:t>As soon as Robert hung up, Sam called President Reyes.</w:t>
      </w:r>
    </w:p>
    <w:p w14:paraId="37971B19" w14:textId="77777777" w:rsidR="00471C40" w:rsidRDefault="00471C40"/>
    <w:p w14:paraId="3AF755DD" w14:textId="77777777" w:rsidR="00471C40" w:rsidRDefault="00000000">
      <w:r>
        <w:t>"Don't go alone," the former mission president said immediately. "If the Deceivers are consolidating in Robert, approaching him solo is incredibly dangerous."</w:t>
      </w:r>
    </w:p>
    <w:p w14:paraId="3DA5D993" w14:textId="77777777" w:rsidR="00471C40" w:rsidRDefault="00471C40"/>
    <w:p w14:paraId="1E98B186" w14:textId="77777777" w:rsidR="00471C40" w:rsidRDefault="00000000">
      <w:r>
        <w:t>"But if there's any chance we can reach him—"</w:t>
      </w:r>
    </w:p>
    <w:p w14:paraId="62DF2257" w14:textId="77777777" w:rsidR="00471C40" w:rsidRDefault="00471C40"/>
    <w:p w14:paraId="25355A72" w14:textId="77777777" w:rsidR="00471C40" w:rsidRDefault="00000000">
      <w:r>
        <w:t>"Then we reach him together. With preparation, protection, and backup." President Reyes's voice was firm. "I'll meet you there at 2 PM. Mariana will be nearby. Bishop Callahan will have priesthood holders on standby. We're not taking any chances."</w:t>
      </w:r>
    </w:p>
    <w:p w14:paraId="0ADB7E0A" w14:textId="77777777" w:rsidR="00471C40" w:rsidRDefault="00471C40"/>
    <w:p w14:paraId="217F0912" w14:textId="77777777" w:rsidR="00471C40" w:rsidRDefault="00000000">
      <w:r>
        <w:t>Sam agreed, relief washing through him. He wasn't alone in this. None of them were.</w:t>
      </w:r>
    </w:p>
    <w:p w14:paraId="218BBD4D" w14:textId="77777777" w:rsidR="00471C40" w:rsidRDefault="00471C40"/>
    <w:p w14:paraId="08E9EA93" w14:textId="77777777" w:rsidR="00471C40" w:rsidRDefault="00000000">
      <w:r>
        <w:t>Six days until the sealing.</w:t>
      </w:r>
    </w:p>
    <w:p w14:paraId="10D8B457" w14:textId="77777777" w:rsidR="00471C40" w:rsidRDefault="00471C40"/>
    <w:p w14:paraId="648B2427" w14:textId="77777777" w:rsidR="00471C40" w:rsidRDefault="00000000">
      <w:r>
        <w:t>And the final confrontation was about to begin.</w:t>
      </w:r>
    </w:p>
    <w:p w14:paraId="48F6CF00" w14:textId="77777777" w:rsidR="00471C40" w:rsidRDefault="00471C40"/>
    <w:p w14:paraId="3F6FFCE1" w14:textId="77777777" w:rsidR="00471C40" w:rsidRDefault="00471C40"/>
    <w:p w14:paraId="46452153" w14:textId="77777777" w:rsidR="00471C40" w:rsidRDefault="00000000">
      <w:r>
        <w:br w:type="page"/>
      </w:r>
    </w:p>
    <w:p w14:paraId="651C41F8" w14:textId="77777777" w:rsidR="00471C40" w:rsidRDefault="00000000">
      <w:pPr>
        <w:jc w:val="center"/>
      </w:pPr>
      <w:r>
        <w:rPr>
          <w:b/>
          <w:sz w:val="32"/>
        </w:rPr>
        <w:lastRenderedPageBreak/>
        <w:t>CHAPTER ELEVEN</w:t>
      </w:r>
    </w:p>
    <w:p w14:paraId="081BB89D" w14:textId="77777777" w:rsidR="00471C40" w:rsidRDefault="00000000">
      <w:pPr>
        <w:jc w:val="center"/>
      </w:pPr>
      <w:r>
        <w:rPr>
          <w:i/>
          <w:sz w:val="28"/>
        </w:rPr>
        <w:t>The Breaking Point</w:t>
      </w:r>
    </w:p>
    <w:p w14:paraId="2A8619A1" w14:textId="77777777" w:rsidR="00471C40" w:rsidRDefault="00471C40"/>
    <w:p w14:paraId="759210F9" w14:textId="77777777" w:rsidR="00471C40" w:rsidRDefault="00000000">
      <w:r>
        <w:t>At 1:55 PM, Sam stood outside Robert's meditation center, his hand resting on the vial of consecrated oil in his pocket. President Reyes was parked two blocks away, ready to intervene if things went wrong. Mariana sat in a coffee shop across the street, her spiritual gift tuned to maximum sensitivity, watching for any sign of manifestation.</w:t>
      </w:r>
    </w:p>
    <w:p w14:paraId="7FA21857" w14:textId="77777777" w:rsidR="00471C40" w:rsidRDefault="00471C40"/>
    <w:p w14:paraId="088CB36D" w14:textId="77777777" w:rsidR="00471C40" w:rsidRDefault="00000000">
      <w:r>
        <w:t>Bishop Callahan and two other priesthood holders from St. George waited in a church building five minutes away, prepared to perform an emergency cleansing if Robert proved receptive.</w:t>
      </w:r>
    </w:p>
    <w:p w14:paraId="18CC0CC7" w14:textId="77777777" w:rsidR="00471C40" w:rsidRDefault="00471C40"/>
    <w:p w14:paraId="67130043" w14:textId="77777777" w:rsidR="00471C40" w:rsidRDefault="00000000">
      <w:r>
        <w:t>Sam took a deep breath and walked in.</w:t>
      </w:r>
    </w:p>
    <w:p w14:paraId="5EFDFF9A" w14:textId="77777777" w:rsidR="00471C40" w:rsidRDefault="00471C40"/>
    <w:p w14:paraId="51439B0C" w14:textId="77777777" w:rsidR="00471C40" w:rsidRDefault="00000000">
      <w:r>
        <w:t>Robert sat in the center of the meditation room, surrounded by lit candles arranged in a geometric pattern that made Sam's skin crawl. The air smelled of incense and something else—something acrid and wrong, like burned hair.</w:t>
      </w:r>
    </w:p>
    <w:p w14:paraId="29A00EFA" w14:textId="77777777" w:rsidR="00471C40" w:rsidRDefault="00471C40"/>
    <w:p w14:paraId="7C6B4AB5" w14:textId="77777777" w:rsidR="00471C40" w:rsidRDefault="00000000">
      <w:r>
        <w:t>"Sam." Robert's voice was calm, but his eyes were different than they'd been the day before. More focused. More aware. "Thank you for coming alone."</w:t>
      </w:r>
    </w:p>
    <w:p w14:paraId="3B1E034E" w14:textId="77777777" w:rsidR="00471C40" w:rsidRDefault="00471C40"/>
    <w:p w14:paraId="0971A36D" w14:textId="77777777" w:rsidR="00471C40" w:rsidRDefault="00000000">
      <w:r>
        <w:t>"I'm here because you're family," Sam said, staying near the door. "And because I genuinely want to help you."</w:t>
      </w:r>
    </w:p>
    <w:p w14:paraId="67974923" w14:textId="77777777" w:rsidR="00471C40" w:rsidRDefault="00471C40"/>
    <w:p w14:paraId="31DDBAED" w14:textId="77777777" w:rsidR="00471C40" w:rsidRDefault="00000000">
      <w:r>
        <w:t>"Help me." Robert smiled, and it wasn't entirely his smile. "That's interesting. Because from where I sit, you're the one who needs help. You and your little seer friend and your superstitious former mission president."</w:t>
      </w:r>
    </w:p>
    <w:p w14:paraId="2258EF90" w14:textId="77777777" w:rsidR="00471C40" w:rsidRDefault="00471C40"/>
    <w:p w14:paraId="48EB3C81" w14:textId="77777777" w:rsidR="00471C40" w:rsidRDefault="00000000">
      <w:r>
        <w:t>Sam's blood ran cold. "How do you know about—"</w:t>
      </w:r>
    </w:p>
    <w:p w14:paraId="037D0EDD" w14:textId="77777777" w:rsidR="00471C40" w:rsidRDefault="00471C40"/>
    <w:p w14:paraId="6FAFDA45" w14:textId="77777777" w:rsidR="00471C40" w:rsidRDefault="00000000">
      <w:r>
        <w:lastRenderedPageBreak/>
        <w:t>"The masters tell me everything, Sam. They've been watching you since you arrived in St. George. They know about Sarah's cleansing. They know you're planning to fortify the temple. They know you think you can stop what's coming." Robert stood, and the candles flickered despite no wind. "You can't."</w:t>
      </w:r>
    </w:p>
    <w:p w14:paraId="48558CCA" w14:textId="77777777" w:rsidR="00471C40" w:rsidRDefault="00471C40"/>
    <w:p w14:paraId="150707AA" w14:textId="77777777" w:rsidR="00471C40" w:rsidRDefault="00000000">
      <w:r>
        <w:t>"Robert, listen to yourself. You're being used. These 'masters' aren't enlightened beings—they're demons. Deceivers. They're feeding you lies wrapped in truth, using your grief over your first wife to manipulate you into—"</w:t>
      </w:r>
    </w:p>
    <w:p w14:paraId="49BDB5E9" w14:textId="77777777" w:rsidR="00471C40" w:rsidRDefault="00471C40"/>
    <w:p w14:paraId="0DF88B7B" w14:textId="77777777" w:rsidR="00471C40" w:rsidRDefault="00000000">
      <w:r>
        <w:t>"Into what? Into achieving spiritual evolution? Into accessing powers beyond the narrow confines of Mormon orthodoxy?" Robert began to pace, his movements fluid but wrong, like something that had learned to walk by watching humans. "You returned missionaries are all the same. You think because you spent two years knocking on doors and reading scriptures, you understand the full spectrum of spiritual reality."</w:t>
      </w:r>
    </w:p>
    <w:p w14:paraId="130BAD60" w14:textId="77777777" w:rsidR="00471C40" w:rsidRDefault="00471C40"/>
    <w:p w14:paraId="4206FE7D" w14:textId="77777777" w:rsidR="00471C40" w:rsidRDefault="00000000">
      <w:r>
        <w:t>"I understand that entities appearing as angels of light are specifically what scripture warns us about," Sam countered. "And I understand that you're scheduled to attend a temple sealing in six days, and whatever's attached to you is planning to use that attendance to corrupt sacred space."</w:t>
      </w:r>
    </w:p>
    <w:p w14:paraId="215DC73F" w14:textId="77777777" w:rsidR="00471C40" w:rsidRDefault="00471C40"/>
    <w:p w14:paraId="25B17A74" w14:textId="77777777" w:rsidR="00471C40" w:rsidRDefault="00000000">
      <w:r>
        <w:t>Robert's expression went cold. "Corrupt? Or liberate? Your temples claim to be houses of God, but they're really houses of control. Gatekeepers of divine power, limiting who can access it and how. What's going to happen at Brandon's sealing will demonstrate that spiritual authority doesn't need to be mediated by priesthood or institution."</w:t>
      </w:r>
    </w:p>
    <w:p w14:paraId="24B38152" w14:textId="77777777" w:rsidR="00471C40" w:rsidRDefault="00471C40"/>
    <w:p w14:paraId="1574DDB7" w14:textId="77777777" w:rsidR="00471C40" w:rsidRDefault="00000000">
      <w:r>
        <w:t>Sam pulled out his phone, texting a single word to President Reyes: *NOW*</w:t>
      </w:r>
    </w:p>
    <w:p w14:paraId="3F6A6E6D" w14:textId="77777777" w:rsidR="00471C40" w:rsidRDefault="00471C40"/>
    <w:p w14:paraId="711B273B" w14:textId="77777777" w:rsidR="00471C40" w:rsidRDefault="00000000">
      <w:r>
        <w:t>"Robert, I'm asking you one more time. Will you let us help you? Will you submit to a cleansing ceremony to remove these attachments?"</w:t>
      </w:r>
    </w:p>
    <w:p w14:paraId="39BD0842" w14:textId="77777777" w:rsidR="00471C40" w:rsidRDefault="00471C40"/>
    <w:p w14:paraId="23F28F30" w14:textId="77777777" w:rsidR="00471C40" w:rsidRDefault="00000000">
      <w:r>
        <w:t>"Attachments?" Robert laughed, and the sound echoed strangely in the small room. "Sam, they're not attached to me. I'm attached to them. I've been cultivating this relationship for years. I've opened doors, invited them in, given them permission. They're not parasites—they're partners."</w:t>
      </w:r>
    </w:p>
    <w:p w14:paraId="2B6BFBA8" w14:textId="77777777" w:rsidR="00471C40" w:rsidRDefault="00471C40"/>
    <w:p w14:paraId="68A21FFD" w14:textId="77777777" w:rsidR="00471C40" w:rsidRDefault="00000000">
      <w:r>
        <w:t>The temperature dropped twenty degrees in seconds. The candle flames turned from orange to blue. And Robert's eyes—when he looked up—were no longer entirely human.</w:t>
      </w:r>
    </w:p>
    <w:p w14:paraId="2EB22373" w14:textId="77777777" w:rsidR="00471C40" w:rsidRDefault="00471C40"/>
    <w:p w14:paraId="0306B3E5" w14:textId="77777777" w:rsidR="00471C40" w:rsidRDefault="00000000">
      <w:r>
        <w:t>"The girl broke free," the voice that came from Robert said—or rather, the voices, layered and harmonious and deeply wrong. "But she was always just the distraction. The real vessel, the one who would willingly carry us into the temple, was always Robert. And through him, we will do what no darkness has done since the foundation of your church—we will breach the veil in the most sacred space, and we will establish our claim on consecrated ground."</w:t>
      </w:r>
    </w:p>
    <w:p w14:paraId="333005C0" w14:textId="77777777" w:rsidR="00471C40" w:rsidRDefault="00471C40"/>
    <w:p w14:paraId="54595B03" w14:textId="77777777" w:rsidR="00471C40" w:rsidRDefault="00000000">
      <w:r>
        <w:t>Sam's hand went to the vial of oil. "In the name of Jesus Christ, I command you to—"</w:t>
      </w:r>
    </w:p>
    <w:p w14:paraId="03055EC8" w14:textId="77777777" w:rsidR="00471C40" w:rsidRDefault="00471C40"/>
    <w:p w14:paraId="0011C639" w14:textId="77777777" w:rsidR="00471C40" w:rsidRDefault="00000000">
      <w:r>
        <w:t>"To what?" The entities laughed through Robert. "We have permission, little missionary. We were invited. We have been fed and nurtured and given authority by our willing host. Your priesthood cannot override his agency. And Robert will never renounce us. He loves us too much."</w:t>
      </w:r>
    </w:p>
    <w:p w14:paraId="44EE2897" w14:textId="77777777" w:rsidR="00471C40" w:rsidRDefault="00471C40"/>
    <w:p w14:paraId="7F97F5F3" w14:textId="77777777" w:rsidR="00471C40" w:rsidRDefault="00000000">
      <w:r>
        <w:t>The door burst open. President Reyes strode in, flanked by Mariana and Bishop Callahan. The priesthood holders who'd been waiting came in behind them, forming a circle around Robert.</w:t>
      </w:r>
    </w:p>
    <w:p w14:paraId="03C35707" w14:textId="77777777" w:rsidR="00471C40" w:rsidRDefault="00471C40"/>
    <w:p w14:paraId="77EE62A9" w14:textId="77777777" w:rsidR="00471C40" w:rsidRDefault="00000000">
      <w:r>
        <w:t>"Robert Chen," President Reyes said with absolute authority, "by the power of the Melchizedek Priesthood and in the name of Jesus Christ, I call you to account. Will you renounce these entities? Will you choose light over the darkness you've been nurturing?"</w:t>
      </w:r>
    </w:p>
    <w:p w14:paraId="0F4BD34D" w14:textId="77777777" w:rsidR="00471C40" w:rsidRDefault="00471C40"/>
    <w:p w14:paraId="6AF5E5A5" w14:textId="77777777" w:rsidR="00471C40" w:rsidRDefault="00000000">
      <w:r>
        <w:t>Robert—or the things controlling him—turned to face them. "Oh, how dramatic. The cavalry arrives. Tell me, former mission president, how many casualties did you have on your watch? How many missionaries sent home early, broken by the spiritual warfare you led them into unprepared?"</w:t>
      </w:r>
    </w:p>
    <w:p w14:paraId="7677DF61" w14:textId="77777777" w:rsidR="00471C40" w:rsidRDefault="00471C40"/>
    <w:p w14:paraId="6FC1706A" w14:textId="77777777" w:rsidR="00471C40" w:rsidRDefault="00000000">
      <w:r>
        <w:t xml:space="preserve">President Reyes didn't flinch. "Seventeen. Seventeen missionaries I failed to adequately prepare or protect. I carry their names and faces with me every day. But their suffering taught me </w:t>
      </w:r>
      <w:r>
        <w:lastRenderedPageBreak/>
        <w:t>something crucial—that the adversary's greatest weapon is secrecy. Once his plans are exposed, once the truth is spoken, his power diminishes."</w:t>
      </w:r>
    </w:p>
    <w:p w14:paraId="6B028D2A" w14:textId="77777777" w:rsidR="00471C40" w:rsidRDefault="00471C40"/>
    <w:p w14:paraId="5BEE6B6F" w14:textId="77777777" w:rsidR="00471C40" w:rsidRDefault="00000000">
      <w:r>
        <w:t>"Bold words. But Robert is ours. And we will be at that sealing. And you cannot stop us without violating the very agency you claim to defend."</w:t>
      </w:r>
    </w:p>
    <w:p w14:paraId="649C5FCF" w14:textId="77777777" w:rsidR="00471C40" w:rsidRDefault="00471C40"/>
    <w:p w14:paraId="5E1463E9" w14:textId="77777777" w:rsidR="00471C40" w:rsidRDefault="00000000">
      <w:r>
        <w:t>Mariana stepped forward, her gift fully activated. She could see them now—at least a dozen entities, golden and beautiful and utterly malevolent, woven through Robert like threads through fabric. But she could also see something else. A tiny spark, buried deep, that was still purely Robert. Still human. Still capable of choice.</w:t>
      </w:r>
    </w:p>
    <w:p w14:paraId="4F49C812" w14:textId="77777777" w:rsidR="00471C40" w:rsidRDefault="00471C40"/>
    <w:p w14:paraId="5C8D3FFE" w14:textId="77777777" w:rsidR="00471C40" w:rsidRDefault="00000000">
      <w:r>
        <w:t>"Robert," she said quietly, ignoring the entities entirely. "I know you're in there. I know you can hear me. And I know you love Brandon. You raised him. You've been a father to him when his biological father died. You want to be at his sealing because you love him."</w:t>
      </w:r>
    </w:p>
    <w:p w14:paraId="31DCCADE" w14:textId="77777777" w:rsidR="00471C40" w:rsidRDefault="00471C40"/>
    <w:p w14:paraId="7E5F6715" w14:textId="77777777" w:rsidR="00471C40" w:rsidRDefault="00000000">
      <w:r>
        <w:t>A flicker in Robert's eyes. Something human breaking through the golden light.</w:t>
      </w:r>
    </w:p>
    <w:p w14:paraId="2D0298ED" w14:textId="77777777" w:rsidR="00471C40" w:rsidRDefault="00471C40"/>
    <w:p w14:paraId="57B17F28" w14:textId="77777777" w:rsidR="00471C40" w:rsidRDefault="00000000">
      <w:r>
        <w:t>"But if you attend carrying these things, you'll destroy his sealing. You'll traumatize him and Sarah. You might physically harm people. You might damage the temple itself. Is that what you want? Is that the legacy you want to leave?"</w:t>
      </w:r>
    </w:p>
    <w:p w14:paraId="4F68112C" w14:textId="77777777" w:rsidR="00471C40" w:rsidRDefault="00471C40"/>
    <w:p w14:paraId="6667B78C" w14:textId="77777777" w:rsidR="00471C40" w:rsidRDefault="00000000">
      <w:r>
        <w:t>"Don't listen to her," the entities hissed. "She's trying to separate us. She wants to take away your power, your enlightenment—"</w:t>
      </w:r>
    </w:p>
    <w:p w14:paraId="33F96BA6" w14:textId="77777777" w:rsidR="00471C40" w:rsidRDefault="00471C40"/>
    <w:p w14:paraId="02A38777" w14:textId="77777777" w:rsidR="00471C40" w:rsidRDefault="00000000">
      <w:r>
        <w:t>"Your enlightenment is a lie!" Mariana's voice cut through the whispers. "You're not more evolved, Robert. You're not spiritually advanced. You're being used as a weapon against people you love. And deep down, you know it. You know these 'masters' don't actually care about you. They're using your grief, your loneliness, your desire for something more. But there is something more—real spiritual growth through Christ, through honest seeking, through humility. Not through entertaining demons who pretend to be angels."</w:t>
      </w:r>
    </w:p>
    <w:p w14:paraId="569090A2" w14:textId="77777777" w:rsidR="00471C40" w:rsidRDefault="00471C40"/>
    <w:p w14:paraId="03097DBC" w14:textId="77777777" w:rsidR="00471C40" w:rsidRDefault="00000000">
      <w:r>
        <w:lastRenderedPageBreak/>
        <w:t>"Demons," Robert's own voice broke through, weak but present. "They said... they said they weren't..."</w:t>
      </w:r>
    </w:p>
    <w:p w14:paraId="1E29487A" w14:textId="77777777" w:rsidR="00471C40" w:rsidRDefault="00471C40"/>
    <w:p w14:paraId="30CE261F" w14:textId="77777777" w:rsidR="00471C40" w:rsidRDefault="00000000">
      <w:r>
        <w:t>"Of course we said that," the entities snarled. "What did you expect us to say? 'Hello, Robert, we're demons here to destroy you'? We gave you what you wanted—connection, power, purpose. We made you special."</w:t>
      </w:r>
    </w:p>
    <w:p w14:paraId="6F994DC6" w14:textId="77777777" w:rsidR="00471C40" w:rsidRDefault="00471C40"/>
    <w:p w14:paraId="67498EF3" w14:textId="77777777" w:rsidR="00471C40" w:rsidRDefault="00000000">
      <w:r>
        <w:t>"You made me a prisoner," Robert whispered, and tears began streaming down his face. "I can't... I can feel them. All the time. Whispering. Controlling. I haven't had my own thought in years."</w:t>
      </w:r>
    </w:p>
    <w:p w14:paraId="0BFE0162" w14:textId="77777777" w:rsidR="00471C40" w:rsidRDefault="00471C40"/>
    <w:p w14:paraId="2A87BECE" w14:textId="77777777" w:rsidR="00471C40" w:rsidRDefault="00000000">
      <w:r>
        <w:t>"Robert!" President Reyes stepped closer. "If you want freedom, we can help you. But you have to choose it. You have to renounce them, command them to leave, reject every contract you made with them."</w:t>
      </w:r>
    </w:p>
    <w:p w14:paraId="34AFB323" w14:textId="77777777" w:rsidR="00471C40" w:rsidRDefault="00471C40"/>
    <w:p w14:paraId="5378186F" w14:textId="77777777" w:rsidR="00471C40" w:rsidRDefault="00000000">
      <w:r>
        <w:t>"I can't," Robert sobbed. "They're too strong. They'll kill me if I try."</w:t>
      </w:r>
    </w:p>
    <w:p w14:paraId="414E488B" w14:textId="77777777" w:rsidR="00471C40" w:rsidRDefault="00471C40"/>
    <w:p w14:paraId="7341DDC0" w14:textId="77777777" w:rsidR="00471C40" w:rsidRDefault="00000000">
      <w:r>
        <w:t>"They won't," Bishop Callahan said firmly. "They're parasites. They need you alive to use you. And once you reject them, they have no power. God's power is greater than theirs. But you have to choose."</w:t>
      </w:r>
    </w:p>
    <w:p w14:paraId="40E5061C" w14:textId="77777777" w:rsidR="00471C40" w:rsidRDefault="00471C40"/>
    <w:p w14:paraId="2D2847A6" w14:textId="77777777" w:rsidR="00471C40" w:rsidRDefault="00000000">
      <w:r>
        <w:t>Robert sank to his knees, his body shaking with the effort of resisting the entities' control. "Help me. Please. I don't... I don't want to hurt Brandon. I don't want to hurt anyone."</w:t>
      </w:r>
    </w:p>
    <w:p w14:paraId="7D517F39" w14:textId="77777777" w:rsidR="00471C40" w:rsidRDefault="00471C40"/>
    <w:p w14:paraId="3A8A9855" w14:textId="77777777" w:rsidR="00471C40" w:rsidRDefault="00000000">
      <w:r>
        <w:t>The golden lights around him flared with rage, trying to reassert control. His back arched, his mouth opened in a scream, and for a moment it looked like the entities would win—would force him back into submission.</w:t>
      </w:r>
    </w:p>
    <w:p w14:paraId="7202BAA2" w14:textId="77777777" w:rsidR="00471C40" w:rsidRDefault="00471C40"/>
    <w:p w14:paraId="6DBEDD2C" w14:textId="77777777" w:rsidR="00471C40" w:rsidRDefault="00000000">
      <w:r>
        <w:t>But then Robert did something the Deceivers didn't expect.</w:t>
      </w:r>
    </w:p>
    <w:p w14:paraId="4E37D8A5" w14:textId="77777777" w:rsidR="00471C40" w:rsidRDefault="00471C40"/>
    <w:p w14:paraId="4F7F0EED" w14:textId="77777777" w:rsidR="00471C40" w:rsidRDefault="00000000">
      <w:r>
        <w:lastRenderedPageBreak/>
        <w:t>He laughed.</w:t>
      </w:r>
    </w:p>
    <w:p w14:paraId="586C83E5" w14:textId="77777777" w:rsidR="00471C40" w:rsidRDefault="00471C40"/>
    <w:p w14:paraId="560CD450" w14:textId="77777777" w:rsidR="00471C40" w:rsidRDefault="00000000">
      <w:r>
        <w:t>It was a broken, desperate laugh, but it was genuine. Human. His.</w:t>
      </w:r>
    </w:p>
    <w:p w14:paraId="4539DF06" w14:textId="77777777" w:rsidR="00471C40" w:rsidRDefault="00471C40"/>
    <w:p w14:paraId="582DBA7A" w14:textId="77777777" w:rsidR="00471C40" w:rsidRDefault="00000000">
      <w:r>
        <w:t>"You promised me I'd talk to my wife," he said through tears and laughter. "You promised enlightenment. Power. Evolution. And all you gave me was slavery dressed up as spirituality. All these years, and I was too proud to admit I'd been fooled."</w:t>
      </w:r>
    </w:p>
    <w:p w14:paraId="6D57B73B" w14:textId="77777777" w:rsidR="00471C40" w:rsidRDefault="00471C40"/>
    <w:p w14:paraId="591D3543" w14:textId="77777777" w:rsidR="00471C40" w:rsidRDefault="00000000">
      <w:r>
        <w:t>He looked up at President Reyes. "What do I do? How do I make them leave?"</w:t>
      </w:r>
    </w:p>
    <w:p w14:paraId="50913BA8" w14:textId="77777777" w:rsidR="00471C40" w:rsidRDefault="00471C40"/>
    <w:p w14:paraId="6EAA8095" w14:textId="77777777" w:rsidR="00471C40" w:rsidRDefault="00000000">
      <w:r>
        <w:t>"You speak the words of renunciation," President Reyes said, kneeling beside him. "You reject every contract, every invitation, every permission you gave them. And you command them to depart in Christ's name."</w:t>
      </w:r>
    </w:p>
    <w:p w14:paraId="1E13CB31" w14:textId="77777777" w:rsidR="00471C40" w:rsidRDefault="00471C40"/>
    <w:p w14:paraId="7866E266" w14:textId="77777777" w:rsidR="00471C40" w:rsidRDefault="00000000">
      <w:r>
        <w:t>The entities shrieked, the sound rattling windows and extinguishing candles. "If you do this, you will be empty! Powerless! Nothing!"</w:t>
      </w:r>
    </w:p>
    <w:p w14:paraId="1E086DD3" w14:textId="77777777" w:rsidR="00471C40" w:rsidRDefault="00471C40"/>
    <w:p w14:paraId="4469FA6A" w14:textId="77777777" w:rsidR="00471C40" w:rsidRDefault="00000000">
      <w:r>
        <w:t>"Maybe," Robert said, and his voice was growing stronger. "But I'll be free. And I'll be me." He took a shaking breath. "I, Robert Chen, renounce every spiritual contract I made with entities claiming to be ascended masters. I reject every invitation I extended. I revoke every permission I gave."</w:t>
      </w:r>
    </w:p>
    <w:p w14:paraId="30B88847" w14:textId="77777777" w:rsidR="00471C40" w:rsidRDefault="00471C40"/>
    <w:p w14:paraId="3250E87B" w14:textId="77777777" w:rsidR="00471C40" w:rsidRDefault="00000000">
      <w:r>
        <w:t>The golden lights began to writhe and flicker, losing coherence.</w:t>
      </w:r>
    </w:p>
    <w:p w14:paraId="64F3849B" w14:textId="77777777" w:rsidR="00471C40" w:rsidRDefault="00471C40"/>
    <w:p w14:paraId="6D332AE9" w14:textId="77777777" w:rsidR="00471C40" w:rsidRDefault="00000000">
      <w:r>
        <w:t>"I was deceived. I was manipulated. I was wrong." Robert's voice broke, but he continued. "And by the power of Jesus Christ, by the faith I still have buried under all this deception, I command you to leave me. You are not welcome. You are not wanted. You have no authority here."</w:t>
      </w:r>
    </w:p>
    <w:p w14:paraId="5F022F78" w14:textId="77777777" w:rsidR="00471C40" w:rsidRDefault="00471C40"/>
    <w:p w14:paraId="71E3EDFA" w14:textId="77777777" w:rsidR="00471C40" w:rsidRDefault="00000000">
      <w:r>
        <w:lastRenderedPageBreak/>
        <w:t>President Reyes and the other priesthood holders placed their hands on Robert's head, adding their authority to his declaration. "By the power of the Melchizedek Priesthood, we seal this renunciation. We command all dark spirits, all Deceivers, all entities of any kind to depart from Robert Chen and never return."</w:t>
      </w:r>
    </w:p>
    <w:p w14:paraId="502D726D" w14:textId="77777777" w:rsidR="00471C40" w:rsidRDefault="00471C40"/>
    <w:p w14:paraId="7A8B9AEF" w14:textId="77777777" w:rsidR="00471C40" w:rsidRDefault="00000000">
      <w:r>
        <w:t>The entities fought. They manifested more fully than they had with Sarah—beautiful, terrible beings of light and shadow, their true forms revealed as Robert's permission was revoked. They shrieked promises and threats, tried to bargain, attempted one last time to convince Robert he needed them.</w:t>
      </w:r>
    </w:p>
    <w:p w14:paraId="58C3ACC6" w14:textId="77777777" w:rsidR="00471C40" w:rsidRDefault="00471C40"/>
    <w:p w14:paraId="65C7FB9F" w14:textId="77777777" w:rsidR="00471C40" w:rsidRDefault="00000000">
      <w:r>
        <w:t>But Robert, tears streaming down his face, kept repeating: "Leave. You are not welcome. Leave."</w:t>
      </w:r>
    </w:p>
    <w:p w14:paraId="440CFED8" w14:textId="77777777" w:rsidR="00471C40" w:rsidRDefault="00471C40"/>
    <w:p w14:paraId="41997684" w14:textId="77777777" w:rsidR="00471C40" w:rsidRDefault="00000000">
      <w:r>
        <w:t>And finally, with a sound like breaking glass, they did.</w:t>
      </w:r>
    </w:p>
    <w:p w14:paraId="37647BD2" w14:textId="77777777" w:rsidR="00471C40" w:rsidRDefault="00471C40"/>
    <w:p w14:paraId="24EF0746" w14:textId="77777777" w:rsidR="00471C40" w:rsidRDefault="00000000">
      <w:r>
        <w:t>The golden lights exploded outward, dispersing into the air and dissipating into nothing. The temperature returned to normal. The strange smell faded. And Robert collapsed, sobbing, into President Reyes's arms.</w:t>
      </w:r>
    </w:p>
    <w:p w14:paraId="00F6D60F" w14:textId="77777777" w:rsidR="00471C40" w:rsidRDefault="00471C40"/>
    <w:p w14:paraId="187EB7D2" w14:textId="77777777" w:rsidR="00471C40" w:rsidRDefault="00000000">
      <w:r>
        <w:t>"It's over," President Reyes said gently. "You're free."</w:t>
      </w:r>
    </w:p>
    <w:p w14:paraId="505EB9DF" w14:textId="77777777" w:rsidR="00471C40" w:rsidRDefault="00471C40"/>
    <w:p w14:paraId="5D0D8966" w14:textId="77777777" w:rsidR="00471C40" w:rsidRDefault="00000000">
      <w:r>
        <w:t>"Am I?" Robert looked around the meditation center—at the candles, the syncretistic imagery, the tools of his deception. "What do I do now? Everything I've built, everything I believed..."</w:t>
      </w:r>
    </w:p>
    <w:p w14:paraId="6B5CE711" w14:textId="77777777" w:rsidR="00471C40" w:rsidRDefault="00471C40"/>
    <w:p w14:paraId="66196F49" w14:textId="77777777" w:rsidR="00471C40" w:rsidRDefault="00000000">
      <w:r>
        <w:t>"You start over," Mariana said. "You rebuild on truth instead of lies. It won't be easy. You'll feel empty for a while, like they said. But that emptiness is just space—space for real growth, real spirituality, real connection with God."</w:t>
      </w:r>
    </w:p>
    <w:p w14:paraId="78CF23F3" w14:textId="77777777" w:rsidR="00471C40" w:rsidRDefault="00471C40"/>
    <w:p w14:paraId="3DA318B7" w14:textId="77777777" w:rsidR="00471C40" w:rsidRDefault="00000000">
      <w:r>
        <w:lastRenderedPageBreak/>
        <w:t>They spent the next two hours with Robert, performing the full cleansing ceremony, blessing him, helping him process what had happened. By the end, he was exhausted but clear-eyed, truly himself for the first time in years.</w:t>
      </w:r>
    </w:p>
    <w:p w14:paraId="34F7EC7D" w14:textId="77777777" w:rsidR="00471C40" w:rsidRDefault="00471C40"/>
    <w:p w14:paraId="2638403E" w14:textId="77777777" w:rsidR="00471C40" w:rsidRDefault="00000000">
      <w:r>
        <w:t>"Can I still attend the sealing?" he asked quietly. "I want to be there for Brandon. But if it's not safe..."</w:t>
      </w:r>
    </w:p>
    <w:p w14:paraId="57055347" w14:textId="77777777" w:rsidR="00471C40" w:rsidRDefault="00471C40"/>
    <w:p w14:paraId="0258B2F3" w14:textId="77777777" w:rsidR="00471C40" w:rsidRDefault="00000000">
      <w:r>
        <w:t>"We'll make it safe," Elder Hammond said. He'd arrived halfway through the cleansing, coming straight from Salt Lake City. "The temple president approved all seven protective ordinances. We perform them tomorrow. By the time of the sealing, that temple will be the most spiritually fortified space in the Church."</w:t>
      </w:r>
    </w:p>
    <w:p w14:paraId="1FD5B3D3" w14:textId="77777777" w:rsidR="00471C40" w:rsidRDefault="00471C40"/>
    <w:p w14:paraId="64606B30" w14:textId="77777777" w:rsidR="00471C40" w:rsidRDefault="00000000">
      <w:r>
        <w:t>"And you're free now," Bishop Callahan added. "The attachments are gone. You're no longer a threat. You're just a father who wants to see his stepson sealed."</w:t>
      </w:r>
    </w:p>
    <w:p w14:paraId="61FCF07E" w14:textId="77777777" w:rsidR="00471C40" w:rsidRDefault="00471C40"/>
    <w:p w14:paraId="3FA30CBB" w14:textId="77777777" w:rsidR="00471C40" w:rsidRDefault="00000000">
      <w:r>
        <w:t>Robert nodded, fresh tears forming. "Thank you. All of you. I don't understand why you helped me. I called you deceived. I mocked your faith. I—"</w:t>
      </w:r>
    </w:p>
    <w:p w14:paraId="6D2C3E8B" w14:textId="77777777" w:rsidR="00471C40" w:rsidRDefault="00471C40"/>
    <w:p w14:paraId="556847D1" w14:textId="77777777" w:rsidR="00471C40" w:rsidRDefault="00000000">
      <w:r>
        <w:t>"You were sick," President Reyes interrupted. "Spiritually poisoned by entities that are very good at deception. What matters is that you chose freedom when given the chance. That took courage most people never have to demonstrate."</w:t>
      </w:r>
    </w:p>
    <w:p w14:paraId="1C97F75E" w14:textId="77777777" w:rsidR="00471C40" w:rsidRDefault="00471C40"/>
    <w:p w14:paraId="0CF98DD8" w14:textId="77777777" w:rsidR="00471C40" w:rsidRDefault="00000000">
      <w:r>
        <w:t>As they prepared to leave the meditation center, Robert looked around one last time. "I'm going to close this place. Tear down all of this. Start fresh. Maybe... maybe I can help other people who've been deceived by New Age teachings. People who don't realize they've opened themselves to darkness."</w:t>
      </w:r>
    </w:p>
    <w:p w14:paraId="5CC34FE3" w14:textId="77777777" w:rsidR="00471C40" w:rsidRDefault="00471C40"/>
    <w:p w14:paraId="4BDCAF0D" w14:textId="77777777" w:rsidR="00471C40" w:rsidRDefault="00000000">
      <w:r>
        <w:t>"That would be a powerful ministry," Mariana said. "Using your experience to help others."</w:t>
      </w:r>
    </w:p>
    <w:p w14:paraId="6C345BAA" w14:textId="77777777" w:rsidR="00471C40" w:rsidRDefault="00471C40"/>
    <w:p w14:paraId="2FAD6FB6" w14:textId="77777777" w:rsidR="00471C40" w:rsidRDefault="00000000">
      <w:r>
        <w:t>Five days until the sealing.</w:t>
      </w:r>
    </w:p>
    <w:p w14:paraId="2BA362A0" w14:textId="77777777" w:rsidR="00471C40" w:rsidRDefault="00471C40"/>
    <w:p w14:paraId="360B4EDF" w14:textId="77777777" w:rsidR="00471C40" w:rsidRDefault="00000000">
      <w:r>
        <w:t>And finally, after weeks of spiritual warfare, they had removed both vessels—both threats to the temple and the sacred ceremony.</w:t>
      </w:r>
    </w:p>
    <w:p w14:paraId="6ADD8412" w14:textId="77777777" w:rsidR="00471C40" w:rsidRDefault="00471C40"/>
    <w:p w14:paraId="4F20962E" w14:textId="77777777" w:rsidR="00471C40" w:rsidRDefault="00000000">
      <w:r>
        <w:t>But as they walked out into the afternoon sunlight, Mariana felt something. A whisper at the edge of her gift. A sense that something was still watching. Still waiting.</w:t>
      </w:r>
    </w:p>
    <w:p w14:paraId="302E5547" w14:textId="77777777" w:rsidR="00471C40" w:rsidRDefault="00471C40"/>
    <w:p w14:paraId="7C8A5437" w14:textId="77777777" w:rsidR="00471C40" w:rsidRDefault="00000000">
      <w:r>
        <w:t>"What is it?" Sam asked, seeing her expression.</w:t>
      </w:r>
    </w:p>
    <w:p w14:paraId="61CDB07F" w14:textId="77777777" w:rsidR="00471C40" w:rsidRDefault="00471C40"/>
    <w:p w14:paraId="2AF8F558" w14:textId="77777777" w:rsidR="00471C40" w:rsidRDefault="00000000">
      <w:r>
        <w:t>"I don't know," she said honestly. "Maybe nothing. Maybe just residual spiritual darkness from what we just witnessed. Or maybe..."</w:t>
      </w:r>
    </w:p>
    <w:p w14:paraId="2BE8F874" w14:textId="77777777" w:rsidR="00471C40" w:rsidRDefault="00471C40"/>
    <w:p w14:paraId="2390388F" w14:textId="77777777" w:rsidR="00471C40" w:rsidRDefault="00000000">
      <w:r>
        <w:t>"Maybe the Deceivers and the Devourer weren't working alone," President Reyes finished grimly. "Maybe there's a third tier to this attack we haven't discovered yet."</w:t>
      </w:r>
    </w:p>
    <w:p w14:paraId="6ED68530" w14:textId="77777777" w:rsidR="00471C40" w:rsidRDefault="00471C40"/>
    <w:p w14:paraId="36C067F7" w14:textId="77777777" w:rsidR="00471C40" w:rsidRDefault="00000000">
      <w:r>
        <w:t>They stood in silence for a moment, the weight of that possibility settling over them.</w:t>
      </w:r>
    </w:p>
    <w:p w14:paraId="0E614D5E" w14:textId="77777777" w:rsidR="00471C40" w:rsidRDefault="00471C40"/>
    <w:p w14:paraId="45E1D26F" w14:textId="77777777" w:rsidR="00471C40" w:rsidRDefault="00000000">
      <w:r>
        <w:t>"Then we prepare for everything," Elder Hammond said. "We fortify the temple as planned. We have priesthood holders stationed throughout. We stay vigilant. And we trust that the Lord who called us to this fight will see us through to the end."</w:t>
      </w:r>
    </w:p>
    <w:p w14:paraId="0352CA83" w14:textId="77777777" w:rsidR="00471C40" w:rsidRDefault="00471C40"/>
    <w:p w14:paraId="1A2FC36E" w14:textId="77777777" w:rsidR="00471C40" w:rsidRDefault="00000000">
      <w:r>
        <w:t>Five days.</w:t>
      </w:r>
    </w:p>
    <w:p w14:paraId="35692383" w14:textId="77777777" w:rsidR="00471C40" w:rsidRDefault="00471C40"/>
    <w:p w14:paraId="1D842D30" w14:textId="77777777" w:rsidR="00471C40" w:rsidRDefault="00000000">
      <w:r>
        <w:t>Whatever was coming, they would be ready.</w:t>
      </w:r>
    </w:p>
    <w:p w14:paraId="72C640AF" w14:textId="77777777" w:rsidR="00471C40" w:rsidRDefault="00471C40"/>
    <w:p w14:paraId="3AAC66E5" w14:textId="77777777" w:rsidR="00471C40" w:rsidRDefault="00471C40"/>
    <w:p w14:paraId="02F439A2" w14:textId="77777777" w:rsidR="00471C40" w:rsidRDefault="00000000">
      <w:r>
        <w:br w:type="page"/>
      </w:r>
    </w:p>
    <w:p w14:paraId="6E53B88A" w14:textId="77777777" w:rsidR="00471C40" w:rsidRDefault="00000000">
      <w:pPr>
        <w:jc w:val="center"/>
      </w:pPr>
      <w:r>
        <w:rPr>
          <w:b/>
          <w:sz w:val="32"/>
        </w:rPr>
        <w:lastRenderedPageBreak/>
        <w:t>CHAPTER TWELVE</w:t>
      </w:r>
    </w:p>
    <w:p w14:paraId="1CDB8B49" w14:textId="77777777" w:rsidR="00471C40" w:rsidRDefault="00000000">
      <w:pPr>
        <w:jc w:val="center"/>
      </w:pPr>
      <w:r>
        <w:rPr>
          <w:i/>
          <w:sz w:val="28"/>
        </w:rPr>
        <w:t>The Sealing</w:t>
      </w:r>
    </w:p>
    <w:p w14:paraId="2D7B3162" w14:textId="77777777" w:rsidR="00471C40" w:rsidRDefault="00471C40"/>
    <w:p w14:paraId="6A22497A" w14:textId="77777777" w:rsidR="00471C40" w:rsidRDefault="00000000">
      <w:r>
        <w:t>The morning of the sealing dawned clear and bright over Manti, the temple gleaming white against the blue Utah sky. Sam stood in the parking lot at 6:00 AM, watching the sun paint the limestone walls in shades of gold and pink, and tried to quiet the anxiety churning in his gut.</w:t>
      </w:r>
    </w:p>
    <w:p w14:paraId="4069B519" w14:textId="77777777" w:rsidR="00471C40" w:rsidRDefault="00471C40"/>
    <w:p w14:paraId="32554983" w14:textId="77777777" w:rsidR="00471C40" w:rsidRDefault="00000000">
      <w:r>
        <w:t>They'd done everything they could. The seven protective ordinances had been performed over the past three days—every doorway blessed, every element consecrated, priesthood holders forming concentric circles of prayer and testimony around the sealing room. Elder Hammond had enlisted twelve temple workers, all spiritually mature and prepared, to be present during the ceremony as spiritual sentinels.</w:t>
      </w:r>
    </w:p>
    <w:p w14:paraId="0CF200BB" w14:textId="77777777" w:rsidR="00471C40" w:rsidRDefault="00471C40"/>
    <w:p w14:paraId="3B12CD1E" w14:textId="77777777" w:rsidR="00471C40" w:rsidRDefault="00000000">
      <w:r>
        <w:t>Both vessels had been cleansed. Sarah was free, radiant, genuinely excited for her sealing. Robert was attending with a clear conscience and clean spirit, looking forward to witnessing Brandon's special day.</w:t>
      </w:r>
    </w:p>
    <w:p w14:paraId="5B53C0CD" w14:textId="77777777" w:rsidR="00471C40" w:rsidRDefault="00471C40"/>
    <w:p w14:paraId="37186E8F" w14:textId="77777777" w:rsidR="00471C40" w:rsidRDefault="00000000">
      <w:r>
        <w:t>And yet...</w:t>
      </w:r>
    </w:p>
    <w:p w14:paraId="3F5647FB" w14:textId="77777777" w:rsidR="00471C40" w:rsidRDefault="00471C40"/>
    <w:p w14:paraId="6C142E77" w14:textId="77777777" w:rsidR="00471C40" w:rsidRDefault="00000000">
      <w:r>
        <w:t>"You feel it too," Mariana said, walking up beside him. She'd driven from Provo at dawn, unable to sleep.</w:t>
      </w:r>
    </w:p>
    <w:p w14:paraId="5D47739B" w14:textId="77777777" w:rsidR="00471C40" w:rsidRDefault="00471C40"/>
    <w:p w14:paraId="192ADC33" w14:textId="77777777" w:rsidR="00471C40" w:rsidRDefault="00000000">
      <w:r>
        <w:t>"Something's off," Sam agreed. "All our research, all Keller's writings—they pointed to Sarah and Robert as the primary threats. We removed those threats. So why do I still feel like we're missing something?"</w:t>
      </w:r>
    </w:p>
    <w:p w14:paraId="1C4E50AB" w14:textId="77777777" w:rsidR="00471C40" w:rsidRDefault="00471C40"/>
    <w:p w14:paraId="0379762F" w14:textId="77777777" w:rsidR="00471C40" w:rsidRDefault="00000000">
      <w:r>
        <w:t>"Because maybe we are." President Reyes joined them, looking exhausted despite the early hour. "I've been reviewing Keller's journals all night. There's a pattern I didn't see before—a pattern in how the adversary attacks temples."</w:t>
      </w:r>
    </w:p>
    <w:p w14:paraId="65B7962E" w14:textId="77777777" w:rsidR="00471C40" w:rsidRDefault="00471C40"/>
    <w:p w14:paraId="4F0949E3" w14:textId="77777777" w:rsidR="00471C40" w:rsidRDefault="00000000">
      <w:r>
        <w:lastRenderedPageBreak/>
        <w:t>He pulled out his phone, showing them photos of his notes. "Keller documented seventeen attempted breaches across different temples. In every case, there were multiple vectors of attack—but the visible vectors were always distractions. The real assault came from somewhere unexpected."</w:t>
      </w:r>
    </w:p>
    <w:p w14:paraId="326467E0" w14:textId="77777777" w:rsidR="00471C40" w:rsidRDefault="00471C40"/>
    <w:p w14:paraId="50F1D11E" w14:textId="77777777" w:rsidR="00471C40" w:rsidRDefault="00000000">
      <w:r>
        <w:t>"You think Sarah and Robert were decoys?" Mariana asked.</w:t>
      </w:r>
    </w:p>
    <w:p w14:paraId="67F05672" w14:textId="77777777" w:rsidR="00471C40" w:rsidRDefault="00471C40"/>
    <w:p w14:paraId="0A31387F" w14:textId="77777777" w:rsidR="00471C40" w:rsidRDefault="00000000">
      <w:r>
        <w:t>"Not decoys, exactly. They were real threats. But dealing with them might have distracted us from the actual plan." President Reyes zoomed in on one particular entry. "In 1932, at the Mesa Temple, there was a similar situation. Two vessels identified and cleansed. Everyone breathed easy. And then during the ceremony itself, a third vessel manifested—someone who'd been so subtly influenced, so carefully cultivated, that they showed no signs until the moment of attack."</w:t>
      </w:r>
    </w:p>
    <w:p w14:paraId="1D5114E4" w14:textId="77777777" w:rsidR="00471C40" w:rsidRDefault="00471C40"/>
    <w:p w14:paraId="4A9B1D82" w14:textId="77777777" w:rsidR="00471C40" w:rsidRDefault="00000000">
      <w:r>
        <w:t>Sam felt ice water in his veins. "Who? Who else is attending the sealing who might be at risk?"</w:t>
      </w:r>
    </w:p>
    <w:p w14:paraId="3BC7E449" w14:textId="77777777" w:rsidR="00471C40" w:rsidRDefault="00471C40"/>
    <w:p w14:paraId="7E8D991C" w14:textId="77777777" w:rsidR="00471C40" w:rsidRDefault="00000000">
      <w:r>
        <w:t>"That's the problem. The attack in Mesa came from a temple worker. Someone above suspicion, someone with access and authority within the sacred space itself."</w:t>
      </w:r>
    </w:p>
    <w:p w14:paraId="1937CA26" w14:textId="77777777" w:rsidR="00471C40" w:rsidRDefault="00471C40"/>
    <w:p w14:paraId="0C52DAC4" w14:textId="77777777" w:rsidR="00471C40" w:rsidRDefault="00000000">
      <w:r>
        <w:t>They looked at each other, the implications sinking in.</w:t>
      </w:r>
    </w:p>
    <w:p w14:paraId="619F4534" w14:textId="77777777" w:rsidR="00471C40" w:rsidRDefault="00471C40"/>
    <w:p w14:paraId="362EB7FA" w14:textId="77777777" w:rsidR="00471C40" w:rsidRDefault="00000000">
      <w:r>
        <w:t>"We need to tell Elder Hammond," Mariana said.</w:t>
      </w:r>
    </w:p>
    <w:p w14:paraId="3954D4BA" w14:textId="77777777" w:rsidR="00471C40" w:rsidRDefault="00471C40"/>
    <w:p w14:paraId="0671B46C" w14:textId="77777777" w:rsidR="00471C40" w:rsidRDefault="00000000">
      <w:r>
        <w:t>They found the temple sealer in his office, already dressed in temple whites, reviewing the schedule for the day. When they explained President Reyes's theory, his face went pale.</w:t>
      </w:r>
    </w:p>
    <w:p w14:paraId="53234656" w14:textId="77777777" w:rsidR="00471C40" w:rsidRDefault="00471C40"/>
    <w:p w14:paraId="0B4E2670" w14:textId="77777777" w:rsidR="00471C40" w:rsidRDefault="00000000">
      <w:r>
        <w:t>"A temple worker? You think one of my own people might be compromised?"</w:t>
      </w:r>
    </w:p>
    <w:p w14:paraId="50255E51" w14:textId="77777777" w:rsidR="00471C40" w:rsidRDefault="00471C40"/>
    <w:p w14:paraId="44A03C24" w14:textId="77777777" w:rsidR="00471C40" w:rsidRDefault="00000000">
      <w:r>
        <w:lastRenderedPageBreak/>
        <w:t>"Not deliberately," President Reyes clarified. "That's what makes this type of attack so insidious. The person might not even know they're carrying an attachment. Might have opened themselves through something seemingly innocent—meditation, spiritual seeking, even grief or loneliness."</w:t>
      </w:r>
    </w:p>
    <w:p w14:paraId="52300E70" w14:textId="77777777" w:rsidR="00471C40" w:rsidRDefault="00471C40"/>
    <w:p w14:paraId="18A6C4F8" w14:textId="77777777" w:rsidR="00471C40" w:rsidRDefault="00000000">
      <w:r>
        <w:t>Elder Hammond sat down heavily. "How do we identify them? The ceremony starts in three hours. We have fifty guests arriving, six couples being sealed, a dozen temple workers involved. How do we—"</w:t>
      </w:r>
    </w:p>
    <w:p w14:paraId="50DF0F3F" w14:textId="77777777" w:rsidR="00471C40" w:rsidRDefault="00471C40"/>
    <w:p w14:paraId="1858C3B9" w14:textId="77777777" w:rsidR="00471C40" w:rsidRDefault="00000000">
      <w:r>
        <w:t>"Mariana," Sam interrupted, looking at her. "Your gift. Can you scan everyone as they arrive? See if anyone has an attachment?"</w:t>
      </w:r>
    </w:p>
    <w:p w14:paraId="20594FE6" w14:textId="77777777" w:rsidR="00471C40" w:rsidRDefault="00471C40"/>
    <w:p w14:paraId="1D5AED2B" w14:textId="77777777" w:rsidR="00471C40" w:rsidRDefault="00000000">
      <w:r>
        <w:t>She hesitated. "I can try. But if it's as subtle as President Reyes suggests, I might not see it until it's too late. These entities have gotten very good at hiding."</w:t>
      </w:r>
    </w:p>
    <w:p w14:paraId="44495074" w14:textId="77777777" w:rsidR="00471C40" w:rsidRDefault="00471C40"/>
    <w:p w14:paraId="4BA05712" w14:textId="77777777" w:rsidR="00471C40" w:rsidRDefault="00000000">
      <w:r>
        <w:t>"Then we layer protections," Elder Hammond said, his voice hardening with determination. "We perform an additional blessing on everyone who enters the sealing room. Temple workers and guests alike. Quick, unobtrusive, but effective."</w:t>
      </w:r>
    </w:p>
    <w:p w14:paraId="61391AB7" w14:textId="77777777" w:rsidR="00471C40" w:rsidRDefault="00471C40"/>
    <w:p w14:paraId="66C2BBC4" w14:textId="77777777" w:rsidR="00471C40" w:rsidRDefault="00000000">
      <w:r>
        <w:t>"Will the temple president approve?" Bishop Callahan asked. He'd arrived a few minutes earlier with Sarah and Brandon, who were in another room preparing.</w:t>
      </w:r>
    </w:p>
    <w:p w14:paraId="57AA2D83" w14:textId="77777777" w:rsidR="00471C40" w:rsidRDefault="00471C40"/>
    <w:p w14:paraId="36A0D63A" w14:textId="77777777" w:rsidR="00471C40" w:rsidRDefault="00000000">
      <w:r>
        <w:t>"I'll make him approve. Or I'll do it without approval and face the consequences later." Hammond stood. "I am not letting this temple be breached. Not today. Not ever."</w:t>
      </w:r>
    </w:p>
    <w:p w14:paraId="53474E87" w14:textId="77777777" w:rsidR="00471C40" w:rsidRDefault="00471C40"/>
    <w:p w14:paraId="719C7A9D" w14:textId="77777777" w:rsidR="00471C40" w:rsidRDefault="00000000">
      <w:r>
        <w:t>The next two hours were a blur of activity. Additional priesthood holders were called in. The sealing room received yet another consecration. And as guests began to arrive at 8:00 AM, Mariana positioned herself where she could observe everyone entering.</w:t>
      </w:r>
    </w:p>
    <w:p w14:paraId="1B18D69E" w14:textId="77777777" w:rsidR="00471C40" w:rsidRDefault="00471C40"/>
    <w:p w14:paraId="22EE2F5C" w14:textId="77777777" w:rsidR="00471C40" w:rsidRDefault="00000000">
      <w:r>
        <w:lastRenderedPageBreak/>
        <w:t>Sarah and Brandon arrived together, both nervous and excited in the way all couples are before their sealing. Sarah looked transformed from the haunted woman they'd first encountered—her eyes clear, her smile genuine, her whole bearing radiating peace.</w:t>
      </w:r>
    </w:p>
    <w:p w14:paraId="269BAC99" w14:textId="77777777" w:rsidR="00471C40" w:rsidRDefault="00471C40"/>
    <w:p w14:paraId="3D392AB2" w14:textId="77777777" w:rsidR="00471C40" w:rsidRDefault="00000000">
      <w:r>
        <w:t>Brandon's family came next. His mother Patricia, looking proud and emotional. Robert, subdued but clean, no trace of the golden entities that had once controlled him. Various aunts, uncles, cousins—all appearing normal, happy to be there.</w:t>
      </w:r>
    </w:p>
    <w:p w14:paraId="5527C295" w14:textId="77777777" w:rsidR="00471C40" w:rsidRDefault="00471C40"/>
    <w:p w14:paraId="7160B8C0" w14:textId="77777777" w:rsidR="00471C40" w:rsidRDefault="00000000">
      <w:r>
        <w:t>Then Sarah's family. An older couple who must be her parents. A younger brother. Some friends from her ward in St. George.</w:t>
      </w:r>
    </w:p>
    <w:p w14:paraId="269C89CC" w14:textId="77777777" w:rsidR="00471C40" w:rsidRDefault="00471C40"/>
    <w:p w14:paraId="5E5F2E19" w14:textId="77777777" w:rsidR="00471C40" w:rsidRDefault="00000000">
      <w:r>
        <w:t>Mariana watched them all with her gift fully active, scanning for any hint of darkness, any trace of spiritual corruption.</w:t>
      </w:r>
    </w:p>
    <w:p w14:paraId="047870DE" w14:textId="77777777" w:rsidR="00471C40" w:rsidRDefault="00471C40"/>
    <w:p w14:paraId="1B8EAAD3" w14:textId="77777777" w:rsidR="00471C40" w:rsidRDefault="00000000">
      <w:r>
        <w:t>Nothing.</w:t>
      </w:r>
    </w:p>
    <w:p w14:paraId="4B3C20A4" w14:textId="77777777" w:rsidR="00471C40" w:rsidRDefault="00471C40"/>
    <w:p w14:paraId="5CBD1210" w14:textId="77777777" w:rsidR="00471C40" w:rsidRDefault="00000000">
      <w:r>
        <w:t>"I don't see anything," she whispered to Sam. "Everyone looks clean. Maybe we were wrong. Maybe there is no third vector."</w:t>
      </w:r>
    </w:p>
    <w:p w14:paraId="5C6ACB86" w14:textId="77777777" w:rsidR="00471C40" w:rsidRDefault="00471C40"/>
    <w:p w14:paraId="080EBA1C" w14:textId="77777777" w:rsidR="00471C40" w:rsidRDefault="00000000">
      <w:r>
        <w:t>But Sam's unease only grew stronger.</w:t>
      </w:r>
    </w:p>
    <w:p w14:paraId="38068343" w14:textId="77777777" w:rsidR="00471C40" w:rsidRDefault="00471C40"/>
    <w:p w14:paraId="6CE678EE" w14:textId="77777777" w:rsidR="00471C40" w:rsidRDefault="00000000">
      <w:r>
        <w:t>At 9:55 AM, five minutes before the ceremony was scheduled to begin, a final guest arrived.</w:t>
      </w:r>
    </w:p>
    <w:p w14:paraId="60BA2943" w14:textId="77777777" w:rsidR="00471C40" w:rsidRDefault="00471C40"/>
    <w:p w14:paraId="60CDD145" w14:textId="77777777" w:rsidR="00471C40" w:rsidRDefault="00000000">
      <w:r>
        <w:t>An elderly woman, perhaps seventy-five, moving slowly with a cane. She wore simple temple clothes and had the weathered face of someone who'd lived a hard life but found peace in the gospel.</w:t>
      </w:r>
    </w:p>
    <w:p w14:paraId="52E22D6A" w14:textId="77777777" w:rsidR="00471C40" w:rsidRDefault="00471C40"/>
    <w:p w14:paraId="49F5242F" w14:textId="77777777" w:rsidR="00471C40" w:rsidRDefault="00000000">
      <w:r>
        <w:t xml:space="preserve">"That's Sister Hendricks," Elder Hammond said quietly, joining Sam and Mariana in the hallway. "She's been a temple worker here for thirty years. One of our most faithful, most dedicated </w:t>
      </w:r>
      <w:r>
        <w:lastRenderedPageBreak/>
        <w:t>volunteers. She specifically requested to be present for this sealing session because..." He paused. "Because Sarah reminds her of her granddaughter who died five years ago. She's taken a special interest in Sarah's conversion story."</w:t>
      </w:r>
    </w:p>
    <w:p w14:paraId="5C79EF65" w14:textId="77777777" w:rsidR="00471C40" w:rsidRDefault="00471C40"/>
    <w:p w14:paraId="4CE1EB1B" w14:textId="77777777" w:rsidR="00471C40" w:rsidRDefault="00000000">
      <w:r>
        <w:t>Mariana's gift flickered. Something about the old woman. Not obvious. Not overtly dark. But...</w:t>
      </w:r>
    </w:p>
    <w:p w14:paraId="1205367D" w14:textId="77777777" w:rsidR="00471C40" w:rsidRDefault="00471C40"/>
    <w:p w14:paraId="6D081E6B" w14:textId="77777777" w:rsidR="00471C40" w:rsidRDefault="00000000">
      <w:r>
        <w:t>"Sam," she breathed. "I need to look at Keller's journals. Right now. The 1924 incident at Logan Temple—what was the name of the woman who was the vessel?"</w:t>
      </w:r>
    </w:p>
    <w:p w14:paraId="6B83D3DF" w14:textId="77777777" w:rsidR="00471C40" w:rsidRDefault="00471C40"/>
    <w:p w14:paraId="3B640C85" w14:textId="77777777" w:rsidR="00471C40" w:rsidRDefault="00000000">
      <w:r>
        <w:t>Sam pulled out his phone, finding the photographs of Keller's writings they'd compiled. "Sister... oh no. Sister Hendricks."</w:t>
      </w:r>
    </w:p>
    <w:p w14:paraId="0841238F" w14:textId="77777777" w:rsidR="00471C40" w:rsidRDefault="00471C40"/>
    <w:p w14:paraId="45FDE53D" w14:textId="77777777" w:rsidR="00471C40" w:rsidRDefault="00000000">
      <w:r>
        <w:t>They stared at each other.</w:t>
      </w:r>
    </w:p>
    <w:p w14:paraId="38502928" w14:textId="77777777" w:rsidR="00471C40" w:rsidRDefault="00471C40"/>
    <w:p w14:paraId="7647AEC2" w14:textId="77777777" w:rsidR="00471C40" w:rsidRDefault="00000000">
      <w:r>
        <w:t>"It's a common name," President Reyes said, but his voice lacked conviction. "Could be a coincidence."</w:t>
      </w:r>
    </w:p>
    <w:p w14:paraId="37083067" w14:textId="77777777" w:rsidR="00471C40" w:rsidRDefault="00471C40"/>
    <w:p w14:paraId="5035B6DC" w14:textId="77777777" w:rsidR="00471C40" w:rsidRDefault="00000000">
      <w:r>
        <w:t>"Or could be a family line," Mariana countered. "Keller wrote that Devourers cultivate families across generations. If the Logan Temple Hendricks was this woman's relative—grandmother, great-aunt—and if that same entity has been waiting, planning, cultivating..."</w:t>
      </w:r>
    </w:p>
    <w:p w14:paraId="37B4EECA" w14:textId="77777777" w:rsidR="00471C40" w:rsidRDefault="00471C40"/>
    <w:p w14:paraId="33397F32" w14:textId="77777777" w:rsidR="00471C40" w:rsidRDefault="00000000">
      <w:r>
        <w:t>Elder Hammond's face had gone white. "Sister Hendricks came to me two weeks ago. Asked specifically to be present at this sealing. Said she'd had a prompting, a spiritual impression that she needed to be there. I thought it was sweet, given her affection for Sarah."</w:t>
      </w:r>
    </w:p>
    <w:p w14:paraId="3FD16367" w14:textId="77777777" w:rsidR="00471C40" w:rsidRDefault="00471C40"/>
    <w:p w14:paraId="5EDF2FC5" w14:textId="77777777" w:rsidR="00471C40" w:rsidRDefault="00000000">
      <w:r>
        <w:t>"Or it was the entity," Sam said grimly. "Using her genuine love for Sarah as cover. Making its instructions seem like spiritual promptings."</w:t>
      </w:r>
    </w:p>
    <w:p w14:paraId="3338921A" w14:textId="77777777" w:rsidR="00471C40" w:rsidRDefault="00471C40"/>
    <w:p w14:paraId="1C49BAC0" w14:textId="77777777" w:rsidR="00471C40" w:rsidRDefault="00000000">
      <w:r>
        <w:lastRenderedPageBreak/>
        <w:t>"What do we do?" Bishop Callahan asked. "The ceremony starts in three minutes. Do we confront her? Delay the sealing?"</w:t>
      </w:r>
    </w:p>
    <w:p w14:paraId="538E2048" w14:textId="77777777" w:rsidR="00471C40" w:rsidRDefault="00471C40"/>
    <w:p w14:paraId="0E793D68" w14:textId="77777777" w:rsidR="00471C40" w:rsidRDefault="00000000">
      <w:r>
        <w:t>Mariana closed her eyes, extending her gift as far as it would go. And there—buried so deep she'd almost missed it—she saw it. A tiny tendril of darkness, ancient and patient, coiled around the old woman's heart like a sleeping snake.</w:t>
      </w:r>
    </w:p>
    <w:p w14:paraId="5C356AB0" w14:textId="77777777" w:rsidR="00471C40" w:rsidRDefault="00471C40"/>
    <w:p w14:paraId="084ACCB7" w14:textId="77777777" w:rsidR="00471C40" w:rsidRDefault="00000000">
      <w:r>
        <w:t>"She's carrying it," Mariana confirmed. "But it's dormant. Waiting for the right moment."</w:t>
      </w:r>
    </w:p>
    <w:p w14:paraId="389C35BD" w14:textId="77777777" w:rsidR="00471C40" w:rsidRDefault="00471C40"/>
    <w:p w14:paraId="5BC66269" w14:textId="77777777" w:rsidR="00471C40" w:rsidRDefault="00000000">
      <w:r>
        <w:t>"The moment the sealing is performed," President Reyes said. "When the priesthood authority is invoked, when the veil is thinnest—that's when it will strike."</w:t>
      </w:r>
    </w:p>
    <w:p w14:paraId="64BA2C4F" w14:textId="77777777" w:rsidR="00471C40" w:rsidRDefault="00471C40"/>
    <w:p w14:paraId="5542CE8E" w14:textId="77777777" w:rsidR="00471C40" w:rsidRDefault="00000000">
      <w:r>
        <w:t>They had seconds to decide.</w:t>
      </w:r>
    </w:p>
    <w:p w14:paraId="7EFB0116" w14:textId="77777777" w:rsidR="00471C40" w:rsidRDefault="00471C40"/>
    <w:p w14:paraId="7E65B195" w14:textId="77777777" w:rsidR="00471C40" w:rsidRDefault="00000000">
      <w:r>
        <w:t>"We proceed," Elder Hammond said. "But with modifications. President Reyes, you and I will perform the sealing together—two sealers instead of one, doubling the priesthood authority in the room. Brother Chen, Sister Reyes, Bishop Callahan—you three position yourselves around Sister Hendricks. Not obviously, but close enough to intervene if needed. And the moment—the very moment—you sense the entity manifesting, you invoke Christ's name and command it to depart."</w:t>
      </w:r>
    </w:p>
    <w:p w14:paraId="1E5AA66E" w14:textId="77777777" w:rsidR="00471C40" w:rsidRDefault="00471C40"/>
    <w:p w14:paraId="16AF82D6" w14:textId="77777777" w:rsidR="00471C40" w:rsidRDefault="00000000">
      <w:r>
        <w:t>"What about Sarah and Brandon?" Sam asked. "Do we tell them?"</w:t>
      </w:r>
    </w:p>
    <w:p w14:paraId="663AFA0C" w14:textId="77777777" w:rsidR="00471C40" w:rsidRDefault="00471C40"/>
    <w:p w14:paraId="7F9781EF" w14:textId="77777777" w:rsidR="00471C40" w:rsidRDefault="00000000">
      <w:r>
        <w:t>"No. They deserve to have their sealing be about them, about their covenant, not about spiritual warfare." Hammond's jaw set. "We'll handle this. They'll never know how close we came to disaster."</w:t>
      </w:r>
    </w:p>
    <w:p w14:paraId="7260BD62" w14:textId="77777777" w:rsidR="00471C40" w:rsidRDefault="00471C40"/>
    <w:p w14:paraId="044E59B5" w14:textId="77777777" w:rsidR="00471C40" w:rsidRDefault="00000000">
      <w:r>
        <w:t>They filed into the sealing room. It was beautiful—white walls, gold accents, mirrors on opposite walls reflecting infinity, an altar in the center where Brandon and Sarah would kneel to be sealed. Chairs arranged in rows for family members.</w:t>
      </w:r>
    </w:p>
    <w:p w14:paraId="4CD42708" w14:textId="77777777" w:rsidR="00471C40" w:rsidRDefault="00471C40"/>
    <w:p w14:paraId="01EA332E" w14:textId="77777777" w:rsidR="00471C40" w:rsidRDefault="00000000">
      <w:r>
        <w:lastRenderedPageBreak/>
        <w:t>Sarah and Brandon took their positions, kneeling across the altar from each other, holding hands, eyes locked on each other with perfect love and trust.</w:t>
      </w:r>
    </w:p>
    <w:p w14:paraId="10BA13F3" w14:textId="77777777" w:rsidR="00471C40" w:rsidRDefault="00471C40"/>
    <w:p w14:paraId="4D9C1983" w14:textId="77777777" w:rsidR="00471C40" w:rsidRDefault="00000000">
      <w:r>
        <w:t>Sister Hendricks sat in the front row, right beside where Sarah's mother was positioned. Close to the couple. Close to the altar. Exactly where an entity would want to be for maximum impact.</w:t>
      </w:r>
    </w:p>
    <w:p w14:paraId="788B84F6" w14:textId="77777777" w:rsidR="00471C40" w:rsidRDefault="00471C40"/>
    <w:p w14:paraId="1B78D16C" w14:textId="77777777" w:rsidR="00471C40" w:rsidRDefault="00000000">
      <w:r>
        <w:t>Sam, Mariana, and Bishop Callahan positioned themselves strategically—Mariana directly behind Sister Hendricks, Sam at the end of her row, Bishop Callahan near the door. President Reyes stood at the altar with Elder Hammond, both men in full temple regalia, embodying the priesthood authority that made ordinances like this possible.</w:t>
      </w:r>
    </w:p>
    <w:p w14:paraId="0506E00C" w14:textId="77777777" w:rsidR="00471C40" w:rsidRDefault="00471C40"/>
    <w:p w14:paraId="73CDEE98" w14:textId="77777777" w:rsidR="00471C40" w:rsidRDefault="00000000">
      <w:r>
        <w:t>Elder Hammond began. "Brothers and sisters, we are gathered in the house of the Lord to perform a sacred ordinance—the sealing of this couple for time and all eternity. Brother Brandon Murdock and Sister Sarah Murdock have been prepared through faithfulness and covenant to receive this blessing."</w:t>
      </w:r>
    </w:p>
    <w:p w14:paraId="3E472CF0" w14:textId="77777777" w:rsidR="00471C40" w:rsidRDefault="00471C40"/>
    <w:p w14:paraId="4B93C66F" w14:textId="77777777" w:rsidR="00471C40" w:rsidRDefault="00000000">
      <w:r>
        <w:t>His voice was steady, powerful, filling the room with the Spirit.</w:t>
      </w:r>
    </w:p>
    <w:p w14:paraId="7F306298" w14:textId="77777777" w:rsidR="00471C40" w:rsidRDefault="00471C40"/>
    <w:p w14:paraId="7E434BFD" w14:textId="77777777" w:rsidR="00471C40" w:rsidRDefault="00000000">
      <w:r>
        <w:t>As he spoke the preliminary words, Mariana kept her gift focused on Sister Hendricks. The old woman sat quietly, hands folded in her lap, expression peaceful.</w:t>
      </w:r>
    </w:p>
    <w:p w14:paraId="76C722F7" w14:textId="77777777" w:rsidR="00471C40" w:rsidRDefault="00471C40"/>
    <w:p w14:paraId="509559E3" w14:textId="77777777" w:rsidR="00471C40" w:rsidRDefault="00000000">
      <w:r>
        <w:t>Too peaceful.</w:t>
      </w:r>
    </w:p>
    <w:p w14:paraId="0CA6328F" w14:textId="77777777" w:rsidR="00471C40" w:rsidRDefault="00471C40"/>
    <w:p w14:paraId="5EEE4A4D" w14:textId="77777777" w:rsidR="00471C40" w:rsidRDefault="00000000">
      <w:r>
        <w:t>The entity was preparing.</w:t>
      </w:r>
    </w:p>
    <w:p w14:paraId="76A54835" w14:textId="77777777" w:rsidR="00471C40" w:rsidRDefault="00471C40"/>
    <w:p w14:paraId="3DD00A19" w14:textId="77777777" w:rsidR="00471C40" w:rsidRDefault="00000000">
      <w:r>
        <w:t>Hammond continued, invoking priesthood keys, calling upon the authority given to him as a sealer to bind on earth what would be bound in heaven.</w:t>
      </w:r>
    </w:p>
    <w:p w14:paraId="712029AF" w14:textId="77777777" w:rsidR="00471C40" w:rsidRDefault="00471C40"/>
    <w:p w14:paraId="79EC1F26" w14:textId="77777777" w:rsidR="00471C40" w:rsidRDefault="00000000">
      <w:r>
        <w:lastRenderedPageBreak/>
        <w:t>And then, as he began to speak the actual words of the sealing—the sacred phrases that would make Sarah and Brandon husband and wife for eternity—the temperature in the room dropped.</w:t>
      </w:r>
    </w:p>
    <w:p w14:paraId="7273E951" w14:textId="77777777" w:rsidR="00471C40" w:rsidRDefault="00471C40"/>
    <w:p w14:paraId="63CAB3A5" w14:textId="77777777" w:rsidR="00471C40" w:rsidRDefault="00000000">
      <w:r>
        <w:t>Sister Hendricks's eyes went black.</w:t>
      </w:r>
    </w:p>
    <w:p w14:paraId="725ABE72" w14:textId="77777777" w:rsidR="00471C40" w:rsidRDefault="00471C40"/>
    <w:p w14:paraId="1E48FEC5" w14:textId="77777777" w:rsidR="00471C40" w:rsidRDefault="00000000">
      <w:r>
        <w:t>Mariana was ready. She placed her hands on the old woman's shoulders and said, quietly but with absolute authority, "In the name of Jesus Christ, I forbid you to manifest. I bind you to silence. You have no power here."</w:t>
      </w:r>
    </w:p>
    <w:p w14:paraId="71629FDC" w14:textId="77777777" w:rsidR="00471C40" w:rsidRDefault="00471C40"/>
    <w:p w14:paraId="6F9BA205" w14:textId="77777777" w:rsidR="00471C40" w:rsidRDefault="00000000">
      <w:r>
        <w:t>The entity shrieked—but only Mariana could hear it, a sound on a spiritual frequency that didn't touch the physical world. Sister Hendricks's body went rigid, fighting between the entity's will and Mariana's command.</w:t>
      </w:r>
    </w:p>
    <w:p w14:paraId="40A3979F" w14:textId="77777777" w:rsidR="00471C40" w:rsidRDefault="00471C40"/>
    <w:p w14:paraId="5EFC87B3" w14:textId="77777777" w:rsidR="00471C40" w:rsidRDefault="00000000">
      <w:r>
        <w:t>Sam stood, joining Mariana, adding his voice. "By the priesthood authority I hold and in the name of Jesus Christ, I command you to release this woman and depart."</w:t>
      </w:r>
    </w:p>
    <w:p w14:paraId="18EECF2C" w14:textId="77777777" w:rsidR="00471C40" w:rsidRDefault="00471C40"/>
    <w:p w14:paraId="1C8E891A" w14:textId="77777777" w:rsidR="00471C40" w:rsidRDefault="00000000">
      <w:r>
        <w:t>President Reyes never broke stride in performing the sealing with Elder Hammond, but his voice grew stronger, more resonant, as he invoked every name of God, every title of Christ, weaving a web of priesthood power that filled the room with light.</w:t>
      </w:r>
    </w:p>
    <w:p w14:paraId="232E742D" w14:textId="77777777" w:rsidR="00471C40" w:rsidRDefault="00471C40"/>
    <w:p w14:paraId="482BB1FF" w14:textId="77777777" w:rsidR="00471C40" w:rsidRDefault="00000000">
      <w:r>
        <w:t>The entity fought. Sister Hendricks's fingernails dug into her palms, drawing blood. Her jaw clenched so hard her teeth cracked. But she made no sound, no visible display that would disrupt the sacred ceremony happening just feet away.</w:t>
      </w:r>
    </w:p>
    <w:p w14:paraId="4F5860B2" w14:textId="77777777" w:rsidR="00471C40" w:rsidRDefault="00471C40"/>
    <w:p w14:paraId="0C827D6F" w14:textId="77777777" w:rsidR="00471C40" w:rsidRDefault="00000000">
      <w:r>
        <w:t>Because Mariana and Sam held her—not physically, but spiritually. Bound the darkness with faith and priesthood authority and the certain knowledge that this was holy ground, and darkness had no ultimate claim here.</w:t>
      </w:r>
    </w:p>
    <w:p w14:paraId="0512CCF7" w14:textId="77777777" w:rsidR="00471C40" w:rsidRDefault="00471C40"/>
    <w:p w14:paraId="3D4DD7B4" w14:textId="77777777" w:rsidR="00471C40" w:rsidRDefault="00000000">
      <w:r>
        <w:lastRenderedPageBreak/>
        <w:t>"By the authority of the holy Melchizedek Priesthood," Hammond intoned, "and in the name of Jesus Christ, I seal you, Brandon and Sarah Murdock, as husband and wife for time and all eternity."</w:t>
      </w:r>
    </w:p>
    <w:p w14:paraId="6E58E22A" w14:textId="77777777" w:rsidR="00471C40" w:rsidRDefault="00471C40"/>
    <w:p w14:paraId="62E953ED" w14:textId="77777777" w:rsidR="00471C40" w:rsidRDefault="00000000">
      <w:r>
        <w:t>At those words—at the moment of sealing—the entity made its final attempt. It surged through Sister Hendricks with all its accumulated power, trying to tear the veil, trying to corrupt the sacred ordinance.</w:t>
      </w:r>
    </w:p>
    <w:p w14:paraId="2C458FE1" w14:textId="77777777" w:rsidR="00471C40" w:rsidRDefault="00471C40"/>
    <w:p w14:paraId="03AD69FB" w14:textId="77777777" w:rsidR="00471C40" w:rsidRDefault="00000000">
      <w:r>
        <w:t>And it shattered against the protections they'd laid.</w:t>
      </w:r>
    </w:p>
    <w:p w14:paraId="2EC78159" w14:textId="77777777" w:rsidR="00471C40" w:rsidRDefault="00471C40"/>
    <w:p w14:paraId="36BA11E4" w14:textId="77777777" w:rsidR="00471C40" w:rsidRDefault="00000000">
      <w:r>
        <w:t>The seven ordinances performed over the preceding days. The concentric circles of prayer. The priesthood holders stationed throughout. The faith of everyone present. The pure love between Sarah and Brandon.</w:t>
      </w:r>
    </w:p>
    <w:p w14:paraId="1B4D3A83" w14:textId="77777777" w:rsidR="00471C40" w:rsidRDefault="00471C40"/>
    <w:p w14:paraId="7CCA6F87" w14:textId="77777777" w:rsidR="00471C40" w:rsidRDefault="00000000">
      <w:r>
        <w:t>The entity couldn't breach it. Couldn't stand against it.</w:t>
      </w:r>
    </w:p>
    <w:p w14:paraId="7D259A3B" w14:textId="77777777" w:rsidR="00471C40" w:rsidRDefault="00471C40"/>
    <w:p w14:paraId="269AC3F1" w14:textId="77777777" w:rsidR="00471C40" w:rsidRDefault="00000000">
      <w:r>
        <w:t>With a final, silent scream of rage and defeat, it burst from Sister Hendricks like smoke from a snuffed candle, dispersing into nothingness.</w:t>
      </w:r>
    </w:p>
    <w:p w14:paraId="1A5BCDCB" w14:textId="77777777" w:rsidR="00471C40" w:rsidRDefault="00471C40"/>
    <w:p w14:paraId="4EF2A509" w14:textId="77777777" w:rsidR="00471C40" w:rsidRDefault="00000000">
      <w:r>
        <w:t>The old woman slumped forward, unconscious but alive. Mariana caught her, lowering her gently to the floor as someone called for medical assistance.</w:t>
      </w:r>
    </w:p>
    <w:p w14:paraId="4DB21E43" w14:textId="77777777" w:rsidR="00471C40" w:rsidRDefault="00471C40"/>
    <w:p w14:paraId="453FE1EE" w14:textId="77777777" w:rsidR="00471C40" w:rsidRDefault="00000000">
      <w:r>
        <w:t>But the sealing continued.</w:t>
      </w:r>
    </w:p>
    <w:p w14:paraId="3ECB4F63" w14:textId="77777777" w:rsidR="00471C40" w:rsidRDefault="00471C40"/>
    <w:p w14:paraId="18B16055" w14:textId="77777777" w:rsidR="00471C40" w:rsidRDefault="00000000">
      <w:r>
        <w:t>Brandon and Sarah, lost in each other's eyes, sealed for eternity by priesthood power, had no idea that anything had gone wrong. They rose from the altar, embraced, kissed—the first kiss of their eternal marriage—and turned to greet their families with joy radiating from their faces.</w:t>
      </w:r>
    </w:p>
    <w:p w14:paraId="67C96EC6" w14:textId="77777777" w:rsidR="00471C40" w:rsidRDefault="00471C40"/>
    <w:p w14:paraId="35AB903A" w14:textId="77777777" w:rsidR="00471C40" w:rsidRDefault="00000000">
      <w:r>
        <w:lastRenderedPageBreak/>
        <w:t>The entity was gone. The temple stood unbreached. The ceremony was complete and pure and untainted by darkness.</w:t>
      </w:r>
    </w:p>
    <w:p w14:paraId="11C8C2EF" w14:textId="77777777" w:rsidR="00471C40" w:rsidRDefault="00471C40"/>
    <w:p w14:paraId="5DEB17B3" w14:textId="77777777" w:rsidR="00471C40" w:rsidRDefault="00000000">
      <w:r>
        <w:t>They'd won.</w:t>
      </w:r>
    </w:p>
    <w:p w14:paraId="1EF915CE" w14:textId="77777777" w:rsidR="00471C40" w:rsidRDefault="00471C40"/>
    <w:p w14:paraId="54C64944" w14:textId="77777777" w:rsidR="00471C40" w:rsidRDefault="00000000">
      <w:pPr>
        <w:jc w:val="center"/>
      </w:pPr>
      <w:r>
        <w:t>---</w:t>
      </w:r>
    </w:p>
    <w:p w14:paraId="55F58FD7" w14:textId="77777777" w:rsidR="00471C40" w:rsidRDefault="00471C40"/>
    <w:p w14:paraId="489C18A7" w14:textId="77777777" w:rsidR="00471C40" w:rsidRDefault="00000000">
      <w:r>
        <w:t>Later, after the sealing, after Sister Hendricks had been taken to the hospital (where doctors found her remarkably healthy despite her collapse), after the families had left for the luncheon, the core team gathered once more in Elder Hammond's office.</w:t>
      </w:r>
    </w:p>
    <w:p w14:paraId="276A8793" w14:textId="77777777" w:rsidR="00471C40" w:rsidRDefault="00471C40"/>
    <w:p w14:paraId="3CDFE220" w14:textId="77777777" w:rsidR="00471C40" w:rsidRDefault="00000000">
      <w:r>
        <w:t>"What happened to her?" Bishop Callahan asked. "Sister Hendricks—will she recover?"</w:t>
      </w:r>
    </w:p>
    <w:p w14:paraId="73F2C9A7" w14:textId="77777777" w:rsidR="00471C40" w:rsidRDefault="00471C40"/>
    <w:p w14:paraId="442EF850" w14:textId="77777777" w:rsidR="00471C40" w:rsidRDefault="00000000">
      <w:r>
        <w:t>"Physically, yes," President Reyes said. "Spiritually, she'll need care. We'll perform a full cleansing once she's strong enough. But the entity is gone. I felt it leave, felt it dissolve completely."</w:t>
      </w:r>
    </w:p>
    <w:p w14:paraId="58F8FD70" w14:textId="77777777" w:rsidR="00471C40" w:rsidRDefault="00471C40"/>
    <w:p w14:paraId="631F8C80" w14:textId="77777777" w:rsidR="00471C40" w:rsidRDefault="00000000">
      <w:r>
        <w:t>"Was she the Logan Temple Hendricks's descendant?" Sam asked.</w:t>
      </w:r>
    </w:p>
    <w:p w14:paraId="4C5DEA08" w14:textId="77777777" w:rsidR="00471C40" w:rsidRDefault="00471C40"/>
    <w:p w14:paraId="49E82573" w14:textId="77777777" w:rsidR="00471C40" w:rsidRDefault="00000000">
      <w:r>
        <w:t>Hammond nodded. "I made some calls while you were all with the families. She's the granddaughter of the Sister Hendricks from Keller's account. The entity had been dormant in her family line for a century, waiting for exactly this opportunity—someone faithful, temple-worthy, above suspicion, with legitimate reason to attend a sealing that was already under spiritual attack."</w:t>
      </w:r>
    </w:p>
    <w:p w14:paraId="69F17FDF" w14:textId="77777777" w:rsidR="00471C40" w:rsidRDefault="00471C40"/>
    <w:p w14:paraId="70C378B5" w14:textId="77777777" w:rsidR="00471C40" w:rsidRDefault="00000000">
      <w:r>
        <w:t>"Three-pronged assault," Mariana said softly. "Sarah to participate in the ordinance while carrying darkness. Robert to be present as family, providing proximity. And Sister Hendricks to be there as a temple worker, someone with access and trust. If even one had succeeded, the entity might have breached the veil."</w:t>
      </w:r>
    </w:p>
    <w:p w14:paraId="15FAAAC6" w14:textId="77777777" w:rsidR="00471C40" w:rsidRDefault="00471C40"/>
    <w:p w14:paraId="4C761A83" w14:textId="77777777" w:rsidR="00471C40" w:rsidRDefault="00000000">
      <w:r>
        <w:lastRenderedPageBreak/>
        <w:t>"But none did," Elder Hammond said firmly. "Because you were called to this. Because you answered. Because you fought even when it seemed impossible." He looked at each of them. "I've been a temple sealer for fifteen years. I've performed thousands of ordinances. And I've never witnessed priesthood power manifest so clearly, so powerfully, as it did in that room today."</w:t>
      </w:r>
    </w:p>
    <w:p w14:paraId="69E3F059" w14:textId="77777777" w:rsidR="00471C40" w:rsidRDefault="00471C40"/>
    <w:p w14:paraId="68888196" w14:textId="77777777" w:rsidR="00471C40" w:rsidRDefault="00000000">
      <w:r>
        <w:t>Sam felt tears prick his eyes. "Sarah and Brandon will never know how close they came."</w:t>
      </w:r>
    </w:p>
    <w:p w14:paraId="57E04FFA" w14:textId="77777777" w:rsidR="00471C40" w:rsidRDefault="00471C40"/>
    <w:p w14:paraId="536906A8" w14:textId="77777777" w:rsidR="00471C40" w:rsidRDefault="00000000">
      <w:r>
        <w:t>"They don't need to know," President Reyes said. "They just need to know their sealing was pure, sacred, and eternal. That's what matters."</w:t>
      </w:r>
    </w:p>
    <w:p w14:paraId="7F3136E4" w14:textId="77777777" w:rsidR="00471C40" w:rsidRDefault="00471C40"/>
    <w:p w14:paraId="1E13BD32" w14:textId="77777777" w:rsidR="00471C40" w:rsidRDefault="00000000">
      <w:r>
        <w:t>They sat in silence for a moment, processing everything that had happened, everything they'd been through.</w:t>
      </w:r>
    </w:p>
    <w:p w14:paraId="764DDE15" w14:textId="77777777" w:rsidR="00471C40" w:rsidRDefault="00471C40"/>
    <w:p w14:paraId="244DD14E" w14:textId="77777777" w:rsidR="00471C40" w:rsidRDefault="00000000">
      <w:r>
        <w:t>"So what now?" Mariana asked. "Do we go back to normal life? Pretend this never happened?"</w:t>
      </w:r>
    </w:p>
    <w:p w14:paraId="5863529C" w14:textId="77777777" w:rsidR="00471C40" w:rsidRDefault="00471C40"/>
    <w:p w14:paraId="75650A21" w14:textId="77777777" w:rsidR="00471C40" w:rsidRDefault="00000000">
      <w:r>
        <w:t>"We go back," President Reyes agreed. "But we remember. We stay prepared. Because this won't be the last time the adversary tries something like this. There will be other temples, other vessels, other attempts to corrupt sacred space. And when those moments come, there will need to be people ready to stand against the darkness."</w:t>
      </w:r>
    </w:p>
    <w:p w14:paraId="40427D90" w14:textId="77777777" w:rsidR="00471C40" w:rsidRDefault="00471C40"/>
    <w:p w14:paraId="51D7D49A" w14:textId="77777777" w:rsidR="00471C40" w:rsidRDefault="00000000">
      <w:r>
        <w:t>"People like us," Sam said.</w:t>
      </w:r>
    </w:p>
    <w:p w14:paraId="6004093C" w14:textId="77777777" w:rsidR="00471C40" w:rsidRDefault="00471C40"/>
    <w:p w14:paraId="15E33537" w14:textId="77777777" w:rsidR="00471C40" w:rsidRDefault="00000000">
      <w:r>
        <w:t>"People like you," President Reyes corrected. "I'm getting old. This is probably my last spiritual battle. But you two—" he looked at Sam and Mariana "—you're just beginning. Your gifts, your faith, your willingness to act—the Lord will call on you again. And when He does, you'll be ready."</w:t>
      </w:r>
    </w:p>
    <w:p w14:paraId="487D4078" w14:textId="77777777" w:rsidR="00471C40" w:rsidRDefault="00471C40"/>
    <w:p w14:paraId="081F0BFF" w14:textId="77777777" w:rsidR="00471C40" w:rsidRDefault="00000000">
      <w:r>
        <w:t>Sam and Mariana exchanged glances. A silent understanding passed between them. Whatever came next, they would face it together. Called. Prepared. Willing.</w:t>
      </w:r>
    </w:p>
    <w:p w14:paraId="2A1BE54B" w14:textId="77777777" w:rsidR="00471C40" w:rsidRDefault="00471C40"/>
    <w:p w14:paraId="0B3835CE" w14:textId="77777777" w:rsidR="00471C40" w:rsidRDefault="00000000">
      <w:r>
        <w:t>The battle for the Manti Temple was over.</w:t>
      </w:r>
    </w:p>
    <w:p w14:paraId="0674E539" w14:textId="77777777" w:rsidR="00471C40" w:rsidRDefault="00471C40"/>
    <w:p w14:paraId="4D8A76D3" w14:textId="77777777" w:rsidR="00471C40" w:rsidRDefault="00000000">
      <w:r>
        <w:t>But the war against darkness—that would continue until the Savior returned.</w:t>
      </w:r>
    </w:p>
    <w:p w14:paraId="53FD628E" w14:textId="77777777" w:rsidR="00471C40" w:rsidRDefault="00471C40"/>
    <w:p w14:paraId="3ABABCA0" w14:textId="77777777" w:rsidR="00471C40" w:rsidRDefault="00000000">
      <w:r>
        <w:t>And they would be soldiers in that war, fighting in shadows, protecting sacred spaces, standing between innocent people and the entities that sought to destroy them.</w:t>
      </w:r>
    </w:p>
    <w:p w14:paraId="28E31434" w14:textId="77777777" w:rsidR="00471C40" w:rsidRDefault="00471C40"/>
    <w:p w14:paraId="2A8ACCB5" w14:textId="77777777" w:rsidR="00471C40" w:rsidRDefault="00000000">
      <w:r>
        <w:t>It was a calling they hadn't asked for.</w:t>
      </w:r>
    </w:p>
    <w:p w14:paraId="29DC0FFA" w14:textId="77777777" w:rsidR="00471C40" w:rsidRDefault="00471C40"/>
    <w:p w14:paraId="7A5DA396" w14:textId="77777777" w:rsidR="00471C40" w:rsidRDefault="00000000">
      <w:r>
        <w:t>But it was a calling they would honor.</w:t>
      </w:r>
    </w:p>
    <w:p w14:paraId="7559B36A" w14:textId="77777777" w:rsidR="00471C40" w:rsidRDefault="00471C40"/>
    <w:p w14:paraId="0D44E85D" w14:textId="77777777" w:rsidR="00471C40" w:rsidRDefault="00000000">
      <w:r>
        <w:t>"Same time next crisis?" Mariana asked with a slight smile.</w:t>
      </w:r>
    </w:p>
    <w:p w14:paraId="2792FF32" w14:textId="77777777" w:rsidR="00471C40" w:rsidRDefault="00471C40"/>
    <w:p w14:paraId="4D54D89C" w14:textId="77777777" w:rsidR="00471C40" w:rsidRDefault="00000000">
      <w:r>
        <w:t>"Same time next crisis," Sam agreed.</w:t>
      </w:r>
    </w:p>
    <w:p w14:paraId="4B06C265" w14:textId="77777777" w:rsidR="00471C40" w:rsidRDefault="00471C40"/>
    <w:p w14:paraId="5D5C81D8" w14:textId="77777777" w:rsidR="00471C40" w:rsidRDefault="00000000">
      <w:r>
        <w:t>And somewhere above them, in the most beautiful temple in Utah, Sarah and Brandon Murdock began their eternal journey together—sealed by priesthood power, protected by spiritual warriors, bound by a love that darkness could never touch.</w:t>
      </w:r>
    </w:p>
    <w:p w14:paraId="40EE1D8D" w14:textId="77777777" w:rsidR="00471C40" w:rsidRDefault="00471C40"/>
    <w:p w14:paraId="09F07B26" w14:textId="77777777" w:rsidR="00471C40" w:rsidRDefault="00000000">
      <w:r>
        <w:t>The temple stood pure. The veil remained intact. The light had prevailed.</w:t>
      </w:r>
    </w:p>
    <w:p w14:paraId="69B11ADF" w14:textId="77777777" w:rsidR="00471C40" w:rsidRDefault="00471C40"/>
    <w:p w14:paraId="4A60D472" w14:textId="77777777" w:rsidR="00471C40" w:rsidRDefault="00000000">
      <w:r>
        <w:t>As it always would.</w:t>
      </w:r>
    </w:p>
    <w:p w14:paraId="7FC307C8" w14:textId="77777777" w:rsidR="00471C40" w:rsidRDefault="00471C40"/>
    <w:p w14:paraId="780E72D9" w14:textId="77777777" w:rsidR="00471C40" w:rsidRDefault="00000000">
      <w:r>
        <w:t>As it always must.</w:t>
      </w:r>
    </w:p>
    <w:p w14:paraId="5D58DDF3" w14:textId="77777777" w:rsidR="00471C40" w:rsidRDefault="00471C40"/>
    <w:p w14:paraId="35479B81" w14:textId="77777777" w:rsidR="00471C40" w:rsidRDefault="00471C40"/>
    <w:p w14:paraId="172570BE" w14:textId="77777777" w:rsidR="00471C40" w:rsidRDefault="00000000">
      <w:r>
        <w:t>THE END</w:t>
      </w:r>
    </w:p>
    <w:sectPr w:rsidR="00471C4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1957735">
    <w:abstractNumId w:val="8"/>
  </w:num>
  <w:num w:numId="2" w16cid:durableId="536699808">
    <w:abstractNumId w:val="6"/>
  </w:num>
  <w:num w:numId="3" w16cid:durableId="350841359">
    <w:abstractNumId w:val="5"/>
  </w:num>
  <w:num w:numId="4" w16cid:durableId="1980767298">
    <w:abstractNumId w:val="4"/>
  </w:num>
  <w:num w:numId="5" w16cid:durableId="930049362">
    <w:abstractNumId w:val="7"/>
  </w:num>
  <w:num w:numId="6" w16cid:durableId="1473909378">
    <w:abstractNumId w:val="3"/>
  </w:num>
  <w:num w:numId="7" w16cid:durableId="1988894097">
    <w:abstractNumId w:val="2"/>
  </w:num>
  <w:num w:numId="8" w16cid:durableId="1420249599">
    <w:abstractNumId w:val="1"/>
  </w:num>
  <w:num w:numId="9" w16cid:durableId="129108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1C40"/>
    <w:rsid w:val="00627D8B"/>
    <w:rsid w:val="00687168"/>
    <w:rsid w:val="00AA1D8D"/>
    <w:rsid w:val="00B47730"/>
    <w:rsid w:val="00CB0664"/>
    <w:rsid w:val="00D4745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1CFE5"/>
  <w14:defaultImageDpi w14:val="300"/>
  <w15:docId w15:val="{2DD50F0B-5DAC-034D-B1D4-9AB7690C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138</Pages>
  <Words>32223</Words>
  <Characters>162731</Characters>
  <Application>Microsoft Office Word</Application>
  <DocSecurity>0</DocSecurity>
  <Lines>3874</Lines>
  <Paragraphs>1412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193542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Stephen Cranney</cp:lastModifiedBy>
  <cp:revision>3</cp:revision>
  <dcterms:created xsi:type="dcterms:W3CDTF">2026-01-11T22:53:00Z</dcterms:created>
  <dcterms:modified xsi:type="dcterms:W3CDTF">2026-01-11T22:53:00Z</dcterms:modified>
  <cp:category/>
</cp:coreProperties>
</file>